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7B3BC">
      <w:pPr>
        <w:spacing w:before="64"/>
        <w:ind w:left="4429" w:right="0" w:firstLine="0"/>
        <w:jc w:val="both"/>
        <w:rPr>
          <w:b/>
          <w:sz w:val="26"/>
        </w:rPr>
      </w:pPr>
      <w:r>
        <w:rPr>
          <w:b/>
          <w:spacing w:val="-4"/>
          <w:sz w:val="26"/>
        </w:rPr>
        <w:t>T.C.</w:t>
      </w:r>
    </w:p>
    <w:p w14:paraId="4617026D">
      <w:pPr>
        <w:spacing w:before="23" w:line="259" w:lineRule="auto"/>
        <w:ind w:left="2156" w:leftChars="980" w:right="1395" w:firstLine="611" w:firstLineChars="235"/>
        <w:jc w:val="center"/>
        <w:rPr>
          <w:b/>
          <w:sz w:val="26"/>
        </w:rPr>
      </w:pPr>
      <w:r>
        <w:rPr>
          <w:b/>
          <w:sz w:val="26"/>
        </w:rPr>
        <w:t xml:space="preserve">SİVAS CUMHURİYET ÜNİVERSİTESİ </w:t>
      </w:r>
      <w:r>
        <w:rPr>
          <w:rFonts w:hint="default"/>
          <w:b/>
          <w:sz w:val="26"/>
          <w:lang w:val="tr-TR"/>
        </w:rPr>
        <w:t xml:space="preserve">        SUŞEHRİ </w:t>
      </w:r>
      <w:r>
        <w:rPr>
          <w:b/>
          <w:sz w:val="26"/>
        </w:rPr>
        <w:t>SAĞLIK</w:t>
      </w:r>
      <w:r>
        <w:rPr>
          <w:b/>
          <w:spacing w:val="-12"/>
          <w:sz w:val="26"/>
        </w:rPr>
        <w:t xml:space="preserve">  </w:t>
      </w:r>
      <w:r>
        <w:rPr>
          <w:b/>
          <w:sz w:val="26"/>
        </w:rPr>
        <w:t>YÜKSEKOKULU</w:t>
      </w:r>
    </w:p>
    <w:p w14:paraId="1668EDF5">
      <w:pPr>
        <w:spacing w:before="0" w:line="294" w:lineRule="exact"/>
        <w:ind w:left="2975" w:right="0" w:firstLine="780" w:firstLineChars="300"/>
        <w:jc w:val="both"/>
        <w:rPr>
          <w:b/>
          <w:sz w:val="26"/>
        </w:rPr>
      </w:pPr>
      <w:r>
        <w:rPr>
          <w:b/>
          <w:sz w:val="26"/>
        </w:rPr>
        <w:t>İŞ</w:t>
      </w:r>
      <w:r>
        <w:rPr>
          <w:b/>
          <w:spacing w:val="-8"/>
          <w:sz w:val="26"/>
        </w:rPr>
        <w:t xml:space="preserve"> </w:t>
      </w:r>
      <w:r>
        <w:rPr>
          <w:b/>
          <w:sz w:val="26"/>
        </w:rPr>
        <w:t>YERİ</w:t>
      </w:r>
      <w:r>
        <w:rPr>
          <w:b/>
          <w:spacing w:val="-4"/>
          <w:sz w:val="26"/>
        </w:rPr>
        <w:t xml:space="preserve"> </w:t>
      </w:r>
      <w:r>
        <w:rPr>
          <w:b/>
          <w:sz w:val="26"/>
        </w:rPr>
        <w:t>STAJ</w:t>
      </w:r>
      <w:r>
        <w:rPr>
          <w:b/>
          <w:spacing w:val="-5"/>
          <w:sz w:val="26"/>
        </w:rPr>
        <w:t xml:space="preserve"> </w:t>
      </w:r>
      <w:r>
        <w:rPr>
          <w:b/>
          <w:spacing w:val="-2"/>
          <w:sz w:val="26"/>
        </w:rPr>
        <w:t>SÖZLEŞMESİ</w:t>
      </w:r>
    </w:p>
    <w:p w14:paraId="0EA9B8FE">
      <w:pPr>
        <w:pStyle w:val="2"/>
        <w:spacing w:before="274"/>
      </w:pPr>
      <w:bookmarkStart w:id="0" w:name="GENEL HÜKÜMLER"/>
      <w:bookmarkEnd w:id="0"/>
      <w:r>
        <w:t>GENEL</w:t>
      </w:r>
      <w:r>
        <w:rPr>
          <w:spacing w:val="-1"/>
        </w:rPr>
        <w:t xml:space="preserve"> </w:t>
      </w:r>
      <w:r>
        <w:rPr>
          <w:spacing w:val="-2"/>
        </w:rPr>
        <w:t>HÜKÜMLER</w:t>
      </w:r>
    </w:p>
    <w:p w14:paraId="317CF9F1">
      <w:pPr>
        <w:pStyle w:val="5"/>
        <w:spacing w:before="274" w:line="249" w:lineRule="auto"/>
        <w:ind w:left="150" w:right="140" w:hanging="10"/>
        <w:jc w:val="both"/>
      </w:pPr>
      <w:r>
        <w:rPr>
          <w:b/>
        </w:rPr>
        <w:t xml:space="preserve">MADDE 1- </w:t>
      </w:r>
      <w:r>
        <w:t>Bu sözleşme, 3308 sayılı Mesleki Eğitim Kanununa uygun olarak, mesleki ve teknik</w:t>
      </w:r>
      <w:r>
        <w:rPr>
          <w:spacing w:val="-12"/>
        </w:rPr>
        <w:t xml:space="preserve"> </w:t>
      </w:r>
      <w:r>
        <w:t>eğitim</w:t>
      </w:r>
      <w:r>
        <w:rPr>
          <w:spacing w:val="-11"/>
        </w:rPr>
        <w:t xml:space="preserve"> </w:t>
      </w:r>
      <w:r>
        <w:t>yapan</w:t>
      </w:r>
      <w:r>
        <w:rPr>
          <w:spacing w:val="-12"/>
        </w:rPr>
        <w:t xml:space="preserve"> </w:t>
      </w:r>
      <w:r>
        <w:t>program</w:t>
      </w:r>
      <w:r>
        <w:rPr>
          <w:spacing w:val="-11"/>
        </w:rPr>
        <w:t xml:space="preserve"> </w:t>
      </w:r>
      <w:r>
        <w:t>öğrencilerinin</w:t>
      </w:r>
      <w:r>
        <w:rPr>
          <w:spacing w:val="-12"/>
        </w:rPr>
        <w:t xml:space="preserve"> </w:t>
      </w:r>
      <w:r>
        <w:t>işletmelerde</w:t>
      </w:r>
      <w:r>
        <w:rPr>
          <w:spacing w:val="-13"/>
        </w:rPr>
        <w:t xml:space="preserve"> </w:t>
      </w:r>
      <w:r>
        <w:t>yapılacak</w:t>
      </w:r>
      <w:r>
        <w:rPr>
          <w:spacing w:val="-12"/>
        </w:rPr>
        <w:t xml:space="preserve"> </w:t>
      </w:r>
      <w:r>
        <w:t>iş</w:t>
      </w:r>
      <w:r>
        <w:rPr>
          <w:spacing w:val="-11"/>
        </w:rPr>
        <w:t xml:space="preserve"> </w:t>
      </w:r>
      <w:r>
        <w:t>yeri</w:t>
      </w:r>
      <w:r>
        <w:rPr>
          <w:spacing w:val="-11"/>
        </w:rPr>
        <w:t xml:space="preserve"> </w:t>
      </w:r>
      <w:r>
        <w:t>gönüllü</w:t>
      </w:r>
      <w:r>
        <w:rPr>
          <w:spacing w:val="-12"/>
        </w:rPr>
        <w:t xml:space="preserve"> </w:t>
      </w:r>
      <w:r>
        <w:t>veya</w:t>
      </w:r>
      <w:r>
        <w:rPr>
          <w:spacing w:val="-13"/>
        </w:rPr>
        <w:t xml:space="preserve"> </w:t>
      </w:r>
      <w:r>
        <w:t xml:space="preserve">zorunlu stajının esaslarını düzenlemek amacıyla Sivas Cumhuriyet Üniversitesi Rektörlüğü, </w:t>
      </w:r>
      <w:r>
        <w:rPr>
          <w:rFonts w:hint="default"/>
          <w:lang w:val="tr-TR"/>
        </w:rPr>
        <w:t xml:space="preserve">Suşehri Sağlık </w:t>
      </w:r>
      <w:r>
        <w:t>Yüksekokulu Müdürlüğü, staj yapılan işletme ve öğrenci arasında imzalanır.</w:t>
      </w:r>
    </w:p>
    <w:p w14:paraId="24FD8B16">
      <w:pPr>
        <w:pStyle w:val="5"/>
        <w:spacing w:before="47"/>
      </w:pPr>
    </w:p>
    <w:p w14:paraId="58666A98">
      <w:pPr>
        <w:pStyle w:val="5"/>
        <w:spacing w:line="247" w:lineRule="auto"/>
        <w:ind w:left="150" w:right="137" w:hanging="10"/>
        <w:jc w:val="both"/>
      </w:pPr>
      <w:r>
        <w:rPr>
          <w:b/>
        </w:rPr>
        <w:t>MADDE</w:t>
      </w:r>
      <w:r>
        <w:rPr>
          <w:b/>
          <w:spacing w:val="-6"/>
        </w:rPr>
        <w:t xml:space="preserve"> </w:t>
      </w:r>
      <w:r>
        <w:rPr>
          <w:b/>
        </w:rPr>
        <w:t>2-</w:t>
      </w:r>
      <w:r>
        <w:rPr>
          <w:b/>
          <w:spacing w:val="-8"/>
        </w:rPr>
        <w:t xml:space="preserve"> </w:t>
      </w:r>
      <w:r>
        <w:t>Sözleşmede</w:t>
      </w:r>
      <w:r>
        <w:rPr>
          <w:spacing w:val="-8"/>
        </w:rPr>
        <w:t xml:space="preserve"> </w:t>
      </w:r>
      <w:r>
        <w:t>“İşyeri</w:t>
      </w:r>
      <w:r>
        <w:rPr>
          <w:spacing w:val="-6"/>
        </w:rPr>
        <w:t xml:space="preserve"> </w:t>
      </w:r>
      <w:r>
        <w:t>Stajı”</w:t>
      </w:r>
      <w:r>
        <w:rPr>
          <w:spacing w:val="-8"/>
        </w:rPr>
        <w:t xml:space="preserve"> </w:t>
      </w:r>
      <w:r>
        <w:t>olarak</w:t>
      </w:r>
      <w:r>
        <w:rPr>
          <w:spacing w:val="-7"/>
        </w:rPr>
        <w:t xml:space="preserve"> </w:t>
      </w:r>
      <w:r>
        <w:t>geçen</w:t>
      </w:r>
      <w:r>
        <w:rPr>
          <w:spacing w:val="-7"/>
        </w:rPr>
        <w:t xml:space="preserve"> </w:t>
      </w:r>
      <w:r>
        <w:t>ifade</w:t>
      </w:r>
      <w:r>
        <w:rPr>
          <w:spacing w:val="-8"/>
        </w:rPr>
        <w:t xml:space="preserve"> </w:t>
      </w:r>
      <w:r>
        <w:t>gönüllü</w:t>
      </w:r>
      <w:r>
        <w:rPr>
          <w:spacing w:val="-7"/>
        </w:rPr>
        <w:t xml:space="preserve"> </w:t>
      </w:r>
      <w:r>
        <w:t>(mezuniyet</w:t>
      </w:r>
      <w:r>
        <w:rPr>
          <w:spacing w:val="-6"/>
        </w:rPr>
        <w:t xml:space="preserve"> </w:t>
      </w:r>
      <w:r>
        <w:t>koşulu</w:t>
      </w:r>
      <w:r>
        <w:rPr>
          <w:spacing w:val="-7"/>
        </w:rPr>
        <w:t xml:space="preserve"> </w:t>
      </w:r>
      <w:r>
        <w:t>olmayan) ve zorunlu (mezuniyet koşulu olan) stajın her ikisini de kapsar.</w:t>
      </w:r>
    </w:p>
    <w:p w14:paraId="23972A74">
      <w:pPr>
        <w:pStyle w:val="5"/>
        <w:spacing w:before="50"/>
      </w:pPr>
    </w:p>
    <w:p w14:paraId="30A4260F">
      <w:pPr>
        <w:pStyle w:val="5"/>
        <w:spacing w:line="249" w:lineRule="auto"/>
        <w:ind w:left="150" w:right="142" w:hanging="10"/>
        <w:jc w:val="both"/>
      </w:pPr>
      <w:r>
        <w:rPr>
          <w:b/>
        </w:rPr>
        <w:t xml:space="preserve">MADDE 3- </w:t>
      </w:r>
      <w:r>
        <w:t>Üç nüsha olarak düzenlenen ve taraflarca imzalanan bu sözleşmenin, bir nüshası Rektörlük/Fakülte Dekanlığına bir nüshası işletmede, bir nüshası öğrencide bulunur.</w:t>
      </w:r>
    </w:p>
    <w:p w14:paraId="67288918">
      <w:pPr>
        <w:pStyle w:val="5"/>
        <w:spacing w:before="48"/>
      </w:pPr>
    </w:p>
    <w:p w14:paraId="57F9B067">
      <w:pPr>
        <w:pStyle w:val="5"/>
        <w:spacing w:line="249" w:lineRule="auto"/>
        <w:ind w:left="150" w:right="142" w:hanging="10"/>
        <w:jc w:val="both"/>
      </w:pPr>
      <w:r>
        <w:rPr>
          <w:b/>
        </w:rPr>
        <w:t>MADDE</w:t>
      </w:r>
      <w:r>
        <w:rPr>
          <w:b/>
          <w:spacing w:val="-2"/>
        </w:rPr>
        <w:t xml:space="preserve"> </w:t>
      </w:r>
      <w:r>
        <w:rPr>
          <w:b/>
        </w:rPr>
        <w:t>4-</w:t>
      </w:r>
      <w:r>
        <w:rPr>
          <w:b/>
          <w:spacing w:val="-2"/>
        </w:rPr>
        <w:t xml:space="preserve"> </w:t>
      </w:r>
      <w:r>
        <w:t>İş</w:t>
      </w:r>
      <w:r>
        <w:rPr>
          <w:spacing w:val="-1"/>
        </w:rPr>
        <w:t xml:space="preserve"> </w:t>
      </w:r>
      <w:r>
        <w:t>yeri</w:t>
      </w:r>
      <w:r>
        <w:rPr>
          <w:spacing w:val="-1"/>
        </w:rPr>
        <w:t xml:space="preserve"> </w:t>
      </w:r>
      <w:r>
        <w:t>stajı,</w:t>
      </w:r>
      <w:r>
        <w:rPr>
          <w:spacing w:val="-1"/>
        </w:rPr>
        <w:t xml:space="preserve"> </w:t>
      </w:r>
      <w:r>
        <w:t>Sivas</w:t>
      </w:r>
      <w:r>
        <w:rPr>
          <w:spacing w:val="-2"/>
        </w:rPr>
        <w:t xml:space="preserve"> </w:t>
      </w:r>
      <w:r>
        <w:t>Cumhuriyet</w:t>
      </w:r>
      <w:r>
        <w:rPr>
          <w:spacing w:val="-3"/>
        </w:rPr>
        <w:t xml:space="preserve"> </w:t>
      </w:r>
      <w:r>
        <w:t>Üniversitesi</w:t>
      </w:r>
      <w:r>
        <w:rPr>
          <w:spacing w:val="-2"/>
        </w:rPr>
        <w:t xml:space="preserve"> </w:t>
      </w:r>
      <w:r>
        <w:t>akademik</w:t>
      </w:r>
      <w:r>
        <w:rPr>
          <w:spacing w:val="-3"/>
        </w:rPr>
        <w:t xml:space="preserve"> </w:t>
      </w:r>
      <w:r>
        <w:t>takvimine</w:t>
      </w:r>
      <w:r>
        <w:rPr>
          <w:spacing w:val="-3"/>
        </w:rPr>
        <w:t xml:space="preserve"> </w:t>
      </w:r>
      <w:r>
        <w:t>göre</w:t>
      </w:r>
      <w:r>
        <w:rPr>
          <w:spacing w:val="-3"/>
        </w:rPr>
        <w:t xml:space="preserve"> </w:t>
      </w:r>
      <w:r>
        <w:t>planlanır</w:t>
      </w:r>
      <w:r>
        <w:rPr>
          <w:spacing w:val="-3"/>
        </w:rPr>
        <w:t xml:space="preserve"> </w:t>
      </w:r>
      <w:r>
        <w:t xml:space="preserve">ve </w:t>
      </w:r>
      <w:r>
        <w:rPr>
          <w:spacing w:val="-2"/>
        </w:rPr>
        <w:t>yapılır.</w:t>
      </w:r>
    </w:p>
    <w:p w14:paraId="23B0BDDA">
      <w:pPr>
        <w:pStyle w:val="5"/>
        <w:spacing w:before="266" w:line="247" w:lineRule="auto"/>
        <w:ind w:left="150" w:right="142" w:hanging="10"/>
        <w:jc w:val="both"/>
      </w:pPr>
      <w:r>
        <w:rPr>
          <w:b/>
        </w:rPr>
        <w:t>MADDE 5</w:t>
      </w:r>
      <w:r>
        <w:t>- Öğrencinin iş yeri stajı sırasında, iş yeri kusurundan dolayı meydana gelebilecek iş kazaları ve meslek hastalıklarından ve bunların Sosyal Sigortalar Kurumu (SGK)’na 3 (üç) iş günü içerisinde bildirilmesinden staj yapılan işletme sorumludur.</w:t>
      </w:r>
    </w:p>
    <w:p w14:paraId="05DBE048">
      <w:pPr>
        <w:pStyle w:val="5"/>
        <w:spacing w:before="54"/>
      </w:pPr>
    </w:p>
    <w:p w14:paraId="266FF2D8">
      <w:pPr>
        <w:pStyle w:val="5"/>
        <w:spacing w:line="247" w:lineRule="auto"/>
        <w:ind w:left="150" w:right="138" w:hanging="10"/>
        <w:jc w:val="both"/>
      </w:pPr>
      <w:r>
        <w:rPr>
          <w:b/>
        </w:rPr>
        <w:t xml:space="preserve">MADDE 6- </w:t>
      </w:r>
      <w:r>
        <w:t>İşletmelerde iş yeri stajı uygulaması 3308 sayılı Mesleki Eğitim Kanunu hükümlerine göre yürütülür.</w:t>
      </w:r>
    </w:p>
    <w:p w14:paraId="685A50C5">
      <w:pPr>
        <w:pStyle w:val="5"/>
        <w:spacing w:before="270" w:line="249" w:lineRule="auto"/>
        <w:ind w:left="150" w:right="139" w:hanging="10"/>
        <w:jc w:val="both"/>
      </w:pPr>
      <w:r>
        <w:rPr>
          <w:b/>
        </w:rPr>
        <w:t xml:space="preserve">MADDE 7- </w:t>
      </w:r>
      <w:r>
        <w:t>Sivas Cumhuriyet Üniversitesi akademik takvimine uygun olarak işyeri stajının başladığı</w:t>
      </w:r>
      <w:r>
        <w:rPr>
          <w:spacing w:val="-14"/>
        </w:rPr>
        <w:t xml:space="preserve"> </w:t>
      </w:r>
      <w:r>
        <w:t>tarihten</w:t>
      </w:r>
      <w:r>
        <w:rPr>
          <w:spacing w:val="-14"/>
        </w:rPr>
        <w:t xml:space="preserve"> </w:t>
      </w:r>
      <w:r>
        <w:t>itibaren</w:t>
      </w:r>
      <w:r>
        <w:rPr>
          <w:spacing w:val="-12"/>
        </w:rPr>
        <w:t xml:space="preserve"> </w:t>
      </w:r>
      <w:r>
        <w:t>yürürlüğe</w:t>
      </w:r>
      <w:r>
        <w:rPr>
          <w:spacing w:val="-15"/>
        </w:rPr>
        <w:t xml:space="preserve"> </w:t>
      </w:r>
      <w:r>
        <w:t>girmek</w:t>
      </w:r>
      <w:r>
        <w:rPr>
          <w:spacing w:val="-14"/>
        </w:rPr>
        <w:t xml:space="preserve"> </w:t>
      </w:r>
      <w:r>
        <w:t>üzere</w:t>
      </w:r>
      <w:r>
        <w:rPr>
          <w:spacing w:val="-15"/>
        </w:rPr>
        <w:t xml:space="preserve"> </w:t>
      </w:r>
      <w:r>
        <w:t>taraflarca</w:t>
      </w:r>
      <w:r>
        <w:rPr>
          <w:spacing w:val="-15"/>
        </w:rPr>
        <w:t xml:space="preserve"> </w:t>
      </w:r>
      <w:r>
        <w:t>imzalanan</w:t>
      </w:r>
      <w:r>
        <w:rPr>
          <w:spacing w:val="-14"/>
        </w:rPr>
        <w:t xml:space="preserve"> </w:t>
      </w:r>
      <w:r>
        <w:t>bu</w:t>
      </w:r>
      <w:r>
        <w:rPr>
          <w:spacing w:val="-14"/>
        </w:rPr>
        <w:t xml:space="preserve"> </w:t>
      </w:r>
      <w:r>
        <w:t>sözleşme,</w:t>
      </w:r>
      <w:r>
        <w:rPr>
          <w:spacing w:val="-14"/>
        </w:rPr>
        <w:t xml:space="preserve"> </w:t>
      </w:r>
      <w:r>
        <w:t>öğrencinin iş yeri staj uygulamasını tamamladığı tarihe kadar geçerlidir.</w:t>
      </w:r>
    </w:p>
    <w:p w14:paraId="62CC90BA">
      <w:pPr>
        <w:pStyle w:val="2"/>
        <w:spacing w:before="262"/>
      </w:pPr>
      <w:bookmarkStart w:id="1" w:name="SÖZLEŞMENİN FESHİ"/>
      <w:bookmarkEnd w:id="1"/>
      <w:r>
        <w:t>SÖZLEŞMENİN</w:t>
      </w:r>
      <w:r>
        <w:rPr>
          <w:spacing w:val="-7"/>
        </w:rPr>
        <w:t xml:space="preserve"> </w:t>
      </w:r>
      <w:r>
        <w:rPr>
          <w:spacing w:val="-4"/>
        </w:rPr>
        <w:t>FESHİ</w:t>
      </w:r>
    </w:p>
    <w:p w14:paraId="41C05FB4">
      <w:pPr>
        <w:pStyle w:val="5"/>
        <w:rPr>
          <w:b/>
        </w:rPr>
      </w:pPr>
    </w:p>
    <w:p w14:paraId="43CE8A1C">
      <w:pPr>
        <w:spacing w:before="0"/>
        <w:ind w:left="126" w:right="0" w:firstLine="0"/>
        <w:jc w:val="left"/>
        <w:rPr>
          <w:sz w:val="24"/>
        </w:rPr>
      </w:pPr>
      <w:r>
        <w:rPr>
          <w:b/>
          <w:sz w:val="24"/>
        </w:rPr>
        <w:t>MADDE</w:t>
      </w:r>
      <w:r>
        <w:rPr>
          <w:b/>
          <w:spacing w:val="-3"/>
          <w:sz w:val="24"/>
        </w:rPr>
        <w:t xml:space="preserve"> </w:t>
      </w:r>
      <w:r>
        <w:rPr>
          <w:b/>
          <w:sz w:val="24"/>
        </w:rPr>
        <w:t>8-</w:t>
      </w:r>
      <w:r>
        <w:rPr>
          <w:b/>
          <w:spacing w:val="-3"/>
          <w:sz w:val="24"/>
        </w:rPr>
        <w:t xml:space="preserve"> </w:t>
      </w:r>
      <w:r>
        <w:rPr>
          <w:spacing w:val="-2"/>
          <w:sz w:val="24"/>
        </w:rPr>
        <w:t>Sözleşme;</w:t>
      </w:r>
    </w:p>
    <w:p w14:paraId="119118E6">
      <w:pPr>
        <w:pStyle w:val="7"/>
        <w:numPr>
          <w:ilvl w:val="0"/>
          <w:numId w:val="1"/>
        </w:numPr>
        <w:tabs>
          <w:tab w:val="left" w:pos="706"/>
        </w:tabs>
        <w:spacing w:before="26" w:after="0" w:line="240" w:lineRule="auto"/>
        <w:ind w:left="706" w:right="0" w:hanging="347"/>
        <w:jc w:val="left"/>
        <w:rPr>
          <w:sz w:val="24"/>
        </w:rPr>
      </w:pPr>
      <w:r>
        <w:rPr>
          <w:sz w:val="24"/>
        </w:rPr>
        <w:t>İş</w:t>
      </w:r>
      <w:r>
        <w:rPr>
          <w:spacing w:val="-4"/>
          <w:sz w:val="24"/>
        </w:rPr>
        <w:t xml:space="preserve"> </w:t>
      </w:r>
      <w:r>
        <w:rPr>
          <w:sz w:val="24"/>
        </w:rPr>
        <w:t>yerinin</w:t>
      </w:r>
      <w:r>
        <w:rPr>
          <w:spacing w:val="-2"/>
          <w:sz w:val="24"/>
        </w:rPr>
        <w:t xml:space="preserve"> </w:t>
      </w:r>
      <w:r>
        <w:rPr>
          <w:sz w:val="24"/>
        </w:rPr>
        <w:t>çeşitli</w:t>
      </w:r>
      <w:r>
        <w:rPr>
          <w:spacing w:val="-1"/>
          <w:sz w:val="24"/>
        </w:rPr>
        <w:t xml:space="preserve"> </w:t>
      </w:r>
      <w:r>
        <w:rPr>
          <w:sz w:val="24"/>
        </w:rPr>
        <w:t>sebeplerle</w:t>
      </w:r>
      <w:r>
        <w:rPr>
          <w:spacing w:val="-2"/>
          <w:sz w:val="24"/>
        </w:rPr>
        <w:t xml:space="preserve"> kapatılması,</w:t>
      </w:r>
    </w:p>
    <w:p w14:paraId="6D7319F7">
      <w:pPr>
        <w:pStyle w:val="7"/>
        <w:numPr>
          <w:ilvl w:val="0"/>
          <w:numId w:val="1"/>
        </w:numPr>
        <w:tabs>
          <w:tab w:val="left" w:pos="707"/>
        </w:tabs>
        <w:spacing w:before="60" w:after="0" w:line="278" w:lineRule="auto"/>
        <w:ind w:left="707" w:right="142" w:hanging="348"/>
        <w:jc w:val="left"/>
        <w:rPr>
          <w:sz w:val="24"/>
        </w:rPr>
      </w:pPr>
      <w:r>
        <w:rPr>
          <w:sz w:val="24"/>
        </w:rPr>
        <w:t>İş</w:t>
      </w:r>
      <w:r>
        <w:rPr>
          <w:spacing w:val="80"/>
          <w:sz w:val="24"/>
        </w:rPr>
        <w:t xml:space="preserve"> </w:t>
      </w:r>
      <w:r>
        <w:rPr>
          <w:sz w:val="24"/>
        </w:rPr>
        <w:t>yeri</w:t>
      </w:r>
      <w:r>
        <w:rPr>
          <w:spacing w:val="80"/>
          <w:sz w:val="24"/>
        </w:rPr>
        <w:t xml:space="preserve"> </w:t>
      </w:r>
      <w:r>
        <w:rPr>
          <w:sz w:val="24"/>
        </w:rPr>
        <w:t>sahibinin</w:t>
      </w:r>
      <w:r>
        <w:rPr>
          <w:spacing w:val="80"/>
          <w:sz w:val="24"/>
        </w:rPr>
        <w:t xml:space="preserve"> </w:t>
      </w:r>
      <w:r>
        <w:rPr>
          <w:sz w:val="24"/>
        </w:rPr>
        <w:t>değişmesi</w:t>
      </w:r>
      <w:r>
        <w:rPr>
          <w:spacing w:val="80"/>
          <w:sz w:val="24"/>
        </w:rPr>
        <w:t xml:space="preserve"> </w:t>
      </w:r>
      <w:r>
        <w:rPr>
          <w:sz w:val="24"/>
        </w:rPr>
        <w:t>halinde</w:t>
      </w:r>
      <w:r>
        <w:rPr>
          <w:spacing w:val="80"/>
          <w:sz w:val="24"/>
        </w:rPr>
        <w:t xml:space="preserve"> </w:t>
      </w:r>
      <w:r>
        <w:rPr>
          <w:sz w:val="24"/>
        </w:rPr>
        <w:t>yeni</w:t>
      </w:r>
      <w:r>
        <w:rPr>
          <w:spacing w:val="80"/>
          <w:sz w:val="24"/>
        </w:rPr>
        <w:t xml:space="preserve"> </w:t>
      </w:r>
      <w:r>
        <w:rPr>
          <w:sz w:val="24"/>
        </w:rPr>
        <w:t>iş</w:t>
      </w:r>
      <w:r>
        <w:rPr>
          <w:spacing w:val="80"/>
          <w:sz w:val="24"/>
        </w:rPr>
        <w:t xml:space="preserve"> </w:t>
      </w:r>
      <w:r>
        <w:rPr>
          <w:sz w:val="24"/>
        </w:rPr>
        <w:t>yerinin</w:t>
      </w:r>
      <w:r>
        <w:rPr>
          <w:spacing w:val="80"/>
          <w:sz w:val="24"/>
        </w:rPr>
        <w:t xml:space="preserve"> </w:t>
      </w:r>
      <w:r>
        <w:rPr>
          <w:sz w:val="24"/>
        </w:rPr>
        <w:t>aynı</w:t>
      </w:r>
      <w:r>
        <w:rPr>
          <w:spacing w:val="80"/>
          <w:sz w:val="24"/>
        </w:rPr>
        <w:t xml:space="preserve"> </w:t>
      </w:r>
      <w:r>
        <w:rPr>
          <w:sz w:val="24"/>
        </w:rPr>
        <w:t xml:space="preserve">mesleği/üretimi/hizmeti </w:t>
      </w:r>
      <w:r>
        <w:rPr>
          <w:spacing w:val="-2"/>
          <w:sz w:val="24"/>
        </w:rPr>
        <w:t>sürdürememesi,</w:t>
      </w:r>
    </w:p>
    <w:p w14:paraId="67518FC2">
      <w:pPr>
        <w:pStyle w:val="7"/>
        <w:numPr>
          <w:ilvl w:val="0"/>
          <w:numId w:val="1"/>
        </w:numPr>
        <w:tabs>
          <w:tab w:val="left" w:pos="706"/>
        </w:tabs>
        <w:spacing w:before="15" w:after="0" w:line="240" w:lineRule="auto"/>
        <w:ind w:left="706" w:right="0" w:hanging="347"/>
        <w:jc w:val="left"/>
        <w:rPr>
          <w:sz w:val="24"/>
        </w:rPr>
      </w:pPr>
      <w:r>
        <w:rPr>
          <w:sz w:val="24"/>
        </w:rPr>
        <w:t>Öğrencinin</w:t>
      </w:r>
      <w:r>
        <w:rPr>
          <w:spacing w:val="14"/>
          <w:sz w:val="24"/>
        </w:rPr>
        <w:t xml:space="preserve"> </w:t>
      </w:r>
      <w:r>
        <w:rPr>
          <w:sz w:val="24"/>
        </w:rPr>
        <w:t>Yükseköğretim</w:t>
      </w:r>
      <w:r>
        <w:rPr>
          <w:spacing w:val="17"/>
          <w:sz w:val="24"/>
        </w:rPr>
        <w:t xml:space="preserve"> </w:t>
      </w:r>
      <w:r>
        <w:rPr>
          <w:sz w:val="24"/>
        </w:rPr>
        <w:t>Kurumları</w:t>
      </w:r>
      <w:r>
        <w:rPr>
          <w:spacing w:val="17"/>
          <w:sz w:val="24"/>
        </w:rPr>
        <w:t xml:space="preserve"> </w:t>
      </w:r>
      <w:r>
        <w:rPr>
          <w:sz w:val="24"/>
        </w:rPr>
        <w:t>Öğrenci</w:t>
      </w:r>
      <w:r>
        <w:rPr>
          <w:spacing w:val="19"/>
          <w:sz w:val="24"/>
        </w:rPr>
        <w:t xml:space="preserve"> </w:t>
      </w:r>
      <w:r>
        <w:rPr>
          <w:sz w:val="24"/>
        </w:rPr>
        <w:t>Disiplin</w:t>
      </w:r>
      <w:r>
        <w:rPr>
          <w:spacing w:val="17"/>
          <w:sz w:val="24"/>
        </w:rPr>
        <w:t xml:space="preserve"> </w:t>
      </w:r>
      <w:r>
        <w:rPr>
          <w:sz w:val="24"/>
        </w:rPr>
        <w:t>Yönetmeliği</w:t>
      </w:r>
      <w:r>
        <w:rPr>
          <w:spacing w:val="17"/>
          <w:sz w:val="24"/>
        </w:rPr>
        <w:t xml:space="preserve"> </w:t>
      </w:r>
      <w:r>
        <w:rPr>
          <w:sz w:val="24"/>
        </w:rPr>
        <w:t>hükümlerine</w:t>
      </w:r>
      <w:r>
        <w:rPr>
          <w:spacing w:val="16"/>
          <w:sz w:val="24"/>
        </w:rPr>
        <w:t xml:space="preserve"> </w:t>
      </w:r>
      <w:r>
        <w:rPr>
          <w:spacing w:val="-4"/>
          <w:sz w:val="24"/>
        </w:rPr>
        <w:t>göre</w:t>
      </w:r>
    </w:p>
    <w:p w14:paraId="47CE840E">
      <w:pPr>
        <w:pStyle w:val="5"/>
        <w:spacing w:before="41"/>
        <w:ind w:left="707"/>
      </w:pPr>
      <w:r>
        <w:t>uzaklaştırma</w:t>
      </w:r>
      <w:r>
        <w:rPr>
          <w:spacing w:val="-5"/>
        </w:rPr>
        <w:t xml:space="preserve"> </w:t>
      </w:r>
      <w:r>
        <w:t>cezası</w:t>
      </w:r>
      <w:r>
        <w:rPr>
          <w:spacing w:val="-1"/>
        </w:rPr>
        <w:t xml:space="preserve"> </w:t>
      </w:r>
      <w:r>
        <w:t>aldığı</w:t>
      </w:r>
      <w:r>
        <w:rPr>
          <w:spacing w:val="-2"/>
        </w:rPr>
        <w:t xml:space="preserve"> </w:t>
      </w:r>
      <w:r>
        <w:t>süre</w:t>
      </w:r>
      <w:r>
        <w:rPr>
          <w:spacing w:val="-2"/>
        </w:rPr>
        <w:t xml:space="preserve"> </w:t>
      </w:r>
      <w:r>
        <w:t>veya</w:t>
      </w:r>
      <w:r>
        <w:rPr>
          <w:spacing w:val="-2"/>
        </w:rPr>
        <w:t xml:space="preserve"> </w:t>
      </w:r>
      <w:r>
        <w:t>çıkarma</w:t>
      </w:r>
      <w:r>
        <w:rPr>
          <w:spacing w:val="-1"/>
        </w:rPr>
        <w:t xml:space="preserve"> </w:t>
      </w:r>
      <w:r>
        <w:t>cezası</w:t>
      </w:r>
      <w:r>
        <w:rPr>
          <w:spacing w:val="-2"/>
        </w:rPr>
        <w:t xml:space="preserve"> </w:t>
      </w:r>
      <w:r>
        <w:t>alarak</w:t>
      </w:r>
      <w:r>
        <w:rPr>
          <w:spacing w:val="-2"/>
        </w:rPr>
        <w:t xml:space="preserve"> </w:t>
      </w:r>
      <w:r>
        <w:t>ilişiğinin</w:t>
      </w:r>
      <w:r>
        <w:rPr>
          <w:spacing w:val="-2"/>
        </w:rPr>
        <w:t xml:space="preserve"> kesilmesi,</w:t>
      </w:r>
    </w:p>
    <w:p w14:paraId="49306A12">
      <w:pPr>
        <w:pStyle w:val="7"/>
        <w:numPr>
          <w:ilvl w:val="0"/>
          <w:numId w:val="1"/>
        </w:numPr>
        <w:tabs>
          <w:tab w:val="left" w:pos="707"/>
        </w:tabs>
        <w:spacing w:before="41" w:after="0" w:line="276" w:lineRule="auto"/>
        <w:ind w:left="707" w:right="140" w:hanging="348"/>
        <w:jc w:val="left"/>
        <w:rPr>
          <w:sz w:val="24"/>
        </w:rPr>
      </w:pPr>
      <w:r>
        <w:rPr>
          <w:sz w:val="24"/>
        </w:rPr>
        <w:t>Deprem,</w:t>
      </w:r>
      <w:r>
        <w:rPr>
          <w:spacing w:val="80"/>
          <w:w w:val="150"/>
          <w:sz w:val="24"/>
        </w:rPr>
        <w:t xml:space="preserve"> </w:t>
      </w:r>
      <w:r>
        <w:rPr>
          <w:sz w:val="24"/>
        </w:rPr>
        <w:t>yangın,</w:t>
      </w:r>
      <w:r>
        <w:rPr>
          <w:spacing w:val="80"/>
          <w:w w:val="150"/>
          <w:sz w:val="24"/>
        </w:rPr>
        <w:t xml:space="preserve"> </w:t>
      </w:r>
      <w:r>
        <w:rPr>
          <w:sz w:val="24"/>
        </w:rPr>
        <w:t>sel,</w:t>
      </w:r>
      <w:r>
        <w:rPr>
          <w:spacing w:val="80"/>
          <w:w w:val="150"/>
          <w:sz w:val="24"/>
        </w:rPr>
        <w:t xml:space="preserve"> </w:t>
      </w:r>
      <w:r>
        <w:rPr>
          <w:sz w:val="24"/>
        </w:rPr>
        <w:t>salgın</w:t>
      </w:r>
      <w:r>
        <w:rPr>
          <w:spacing w:val="80"/>
          <w:w w:val="150"/>
          <w:sz w:val="24"/>
        </w:rPr>
        <w:t xml:space="preserve"> </w:t>
      </w:r>
      <w:r>
        <w:rPr>
          <w:sz w:val="24"/>
        </w:rPr>
        <w:t>hastalık</w:t>
      </w:r>
      <w:r>
        <w:rPr>
          <w:spacing w:val="80"/>
          <w:w w:val="150"/>
          <w:sz w:val="24"/>
        </w:rPr>
        <w:t xml:space="preserve"> </w:t>
      </w:r>
      <w:r>
        <w:rPr>
          <w:sz w:val="24"/>
        </w:rPr>
        <w:t>gibi</w:t>
      </w:r>
      <w:r>
        <w:rPr>
          <w:spacing w:val="80"/>
          <w:w w:val="150"/>
          <w:sz w:val="24"/>
        </w:rPr>
        <w:t xml:space="preserve"> </w:t>
      </w:r>
      <w:r>
        <w:rPr>
          <w:sz w:val="24"/>
        </w:rPr>
        <w:t>mücbir</w:t>
      </w:r>
      <w:r>
        <w:rPr>
          <w:spacing w:val="80"/>
          <w:sz w:val="24"/>
        </w:rPr>
        <w:t xml:space="preserve"> </w:t>
      </w:r>
      <w:r>
        <w:rPr>
          <w:sz w:val="24"/>
        </w:rPr>
        <w:t>sebepler</w:t>
      </w:r>
      <w:r>
        <w:rPr>
          <w:spacing w:val="80"/>
          <w:sz w:val="24"/>
        </w:rPr>
        <w:t xml:space="preserve"> </w:t>
      </w:r>
      <w:r>
        <w:rPr>
          <w:sz w:val="24"/>
        </w:rPr>
        <w:t>sonrasında,</w:t>
      </w:r>
      <w:r>
        <w:rPr>
          <w:spacing w:val="80"/>
          <w:w w:val="150"/>
          <w:sz w:val="24"/>
        </w:rPr>
        <w:t xml:space="preserve"> </w:t>
      </w:r>
      <w:r>
        <w:rPr>
          <w:sz w:val="24"/>
        </w:rPr>
        <w:t>stajların durdurulması durumunda sözleşme feshedilir.</w:t>
      </w:r>
    </w:p>
    <w:p w14:paraId="25B7414C">
      <w:pPr>
        <w:pStyle w:val="7"/>
        <w:spacing w:after="0" w:line="276" w:lineRule="auto"/>
        <w:jc w:val="left"/>
        <w:rPr>
          <w:sz w:val="24"/>
        </w:rPr>
        <w:sectPr>
          <w:footerReference r:id="rId5" w:type="default"/>
          <w:type w:val="continuous"/>
          <w:pgSz w:w="11910" w:h="16840"/>
          <w:pgMar w:top="1340" w:right="1275" w:bottom="1720" w:left="1275" w:header="0" w:footer="1533" w:gutter="0"/>
          <w:pgNumType w:start="1"/>
          <w:cols w:space="720" w:num="1"/>
        </w:sectPr>
      </w:pPr>
    </w:p>
    <w:p w14:paraId="1E5DFB8E">
      <w:pPr>
        <w:pStyle w:val="2"/>
        <w:spacing w:before="64"/>
      </w:pPr>
      <w:bookmarkStart w:id="2" w:name="ÜCRET VE İZİN"/>
      <w:bookmarkEnd w:id="2"/>
      <w:r>
        <w:t>ÜCRET</w:t>
      </w:r>
      <w:r>
        <w:rPr>
          <w:spacing w:val="-2"/>
        </w:rPr>
        <w:t xml:space="preserve"> </w:t>
      </w:r>
      <w:r>
        <w:t>VE</w:t>
      </w:r>
      <w:r>
        <w:rPr>
          <w:spacing w:val="-2"/>
        </w:rPr>
        <w:t xml:space="preserve"> </w:t>
      </w:r>
      <w:r>
        <w:rPr>
          <w:spacing w:val="-4"/>
        </w:rPr>
        <w:t>İZİN</w:t>
      </w:r>
    </w:p>
    <w:p w14:paraId="50904633">
      <w:pPr>
        <w:pStyle w:val="5"/>
        <w:spacing w:before="273" w:line="247" w:lineRule="auto"/>
        <w:ind w:left="150" w:right="140" w:hanging="10"/>
        <w:jc w:val="both"/>
      </w:pPr>
      <w:r>
        <w:rPr>
          <w:b/>
        </w:rPr>
        <w:t xml:space="preserve">MADDE 9- </w:t>
      </w:r>
      <w:r>
        <w:t xml:space="preserve">Bu sözleşmenin ücret hükümleri 3308 sayılı Kanun’da belirtilen çerçevede </w:t>
      </w:r>
      <w:r>
        <w:rPr>
          <w:spacing w:val="-2"/>
        </w:rPr>
        <w:t>uygulanır.</w:t>
      </w:r>
    </w:p>
    <w:p w14:paraId="7C94EADA">
      <w:pPr>
        <w:pStyle w:val="5"/>
        <w:spacing w:before="269" w:line="247" w:lineRule="auto"/>
        <w:ind w:left="150" w:right="142" w:hanging="10"/>
        <w:jc w:val="both"/>
      </w:pPr>
      <w:r>
        <w:rPr>
          <w:b/>
        </w:rPr>
        <w:t xml:space="preserve">MADDE 10- </w:t>
      </w:r>
      <w:r>
        <w:t>Öğrencinin, birimin Staj Yönergesinde yer alan devam zorunluluğunu yerine getirmesi gerekir.</w:t>
      </w:r>
    </w:p>
    <w:p w14:paraId="0D8DD7E5">
      <w:pPr>
        <w:pStyle w:val="5"/>
        <w:spacing w:before="53"/>
      </w:pPr>
    </w:p>
    <w:p w14:paraId="653D5AEC">
      <w:pPr>
        <w:pStyle w:val="2"/>
      </w:pPr>
      <w:bookmarkStart w:id="3" w:name="SİGORTA"/>
      <w:bookmarkEnd w:id="3"/>
      <w:r>
        <w:rPr>
          <w:spacing w:val="-2"/>
        </w:rPr>
        <w:t>SİGORTA</w:t>
      </w:r>
    </w:p>
    <w:p w14:paraId="7573F4E5">
      <w:pPr>
        <w:pStyle w:val="5"/>
        <w:spacing w:before="274" w:line="249" w:lineRule="auto"/>
        <w:ind w:left="150" w:right="141" w:hanging="10"/>
        <w:jc w:val="both"/>
      </w:pPr>
      <w:r>
        <w:rPr>
          <w:b/>
        </w:rPr>
        <w:t xml:space="preserve">MADDE 11- </w:t>
      </w:r>
      <w:r>
        <w:t>Öğrenci, bu sözleşmenin akdedilmesiyle işletmelerde iş yeri stajına 30 iş günü süresince 5510 sayılı Sosyal Sigortalar Kanunu’nun 4’üncü maddesinin birinci fıkrasının (a) bendine göre iş kazası ve meslek hastalığı sigortası Sivas Cumhuriyet Üniversitesi Sağlık, Kültür ve Spor Daire Başkanlığı tarafından yaptırılır.</w:t>
      </w:r>
    </w:p>
    <w:p w14:paraId="25C227F9">
      <w:pPr>
        <w:pStyle w:val="5"/>
        <w:spacing w:before="263" w:line="249" w:lineRule="auto"/>
        <w:ind w:left="150" w:right="140" w:hanging="10"/>
        <w:jc w:val="both"/>
      </w:pPr>
      <w:r>
        <w:rPr>
          <w:b/>
        </w:rPr>
        <w:t>MADDE</w:t>
      </w:r>
      <w:r>
        <w:rPr>
          <w:b/>
          <w:spacing w:val="-15"/>
        </w:rPr>
        <w:t xml:space="preserve"> </w:t>
      </w:r>
      <w:r>
        <w:rPr>
          <w:b/>
        </w:rPr>
        <w:t>12-</w:t>
      </w:r>
      <w:r>
        <w:rPr>
          <w:b/>
          <w:spacing w:val="-15"/>
        </w:rPr>
        <w:t xml:space="preserve"> </w:t>
      </w:r>
      <w:r>
        <w:t>Sivas</w:t>
      </w:r>
      <w:r>
        <w:rPr>
          <w:spacing w:val="-15"/>
        </w:rPr>
        <w:t xml:space="preserve"> </w:t>
      </w:r>
      <w:r>
        <w:t>Cumhuriyet</w:t>
      </w:r>
      <w:r>
        <w:rPr>
          <w:spacing w:val="-15"/>
        </w:rPr>
        <w:t xml:space="preserve"> </w:t>
      </w:r>
      <w:r>
        <w:t>Üniversitesi</w:t>
      </w:r>
      <w:r>
        <w:rPr>
          <w:spacing w:val="-15"/>
        </w:rPr>
        <w:t xml:space="preserve"> </w:t>
      </w:r>
      <w:r>
        <w:t>Sağlık,</w:t>
      </w:r>
      <w:r>
        <w:rPr>
          <w:spacing w:val="-15"/>
        </w:rPr>
        <w:t xml:space="preserve"> </w:t>
      </w:r>
      <w:r>
        <w:t>Kültür</w:t>
      </w:r>
      <w:r>
        <w:rPr>
          <w:spacing w:val="-15"/>
        </w:rPr>
        <w:t xml:space="preserve"> </w:t>
      </w:r>
      <w:r>
        <w:t>ve</w:t>
      </w:r>
      <w:r>
        <w:rPr>
          <w:spacing w:val="-15"/>
        </w:rPr>
        <w:t xml:space="preserve"> </w:t>
      </w:r>
      <w:r>
        <w:t>Spor</w:t>
      </w:r>
      <w:r>
        <w:rPr>
          <w:spacing w:val="-15"/>
        </w:rPr>
        <w:t xml:space="preserve"> </w:t>
      </w:r>
      <w:r>
        <w:t>Daire</w:t>
      </w:r>
      <w:r>
        <w:rPr>
          <w:spacing w:val="-15"/>
        </w:rPr>
        <w:t xml:space="preserve"> </w:t>
      </w:r>
      <w:r>
        <w:t>Başkanlığı</w:t>
      </w:r>
      <w:r>
        <w:rPr>
          <w:spacing w:val="-15"/>
        </w:rPr>
        <w:t xml:space="preserve"> </w:t>
      </w:r>
      <w:r>
        <w:t>tarafından ödenmesi gereken sigorta primleri, Sosyal Güvenlik Kurumunun belirlediği oranlara göre, Sosyal Güvenlik Kurumuna ödenir.</w:t>
      </w:r>
    </w:p>
    <w:p w14:paraId="23DA7CAC">
      <w:pPr>
        <w:pStyle w:val="5"/>
        <w:spacing w:before="265" w:line="247" w:lineRule="auto"/>
        <w:ind w:left="150" w:right="139" w:hanging="10"/>
        <w:jc w:val="both"/>
      </w:pPr>
      <w:r>
        <w:rPr>
          <w:b/>
        </w:rPr>
        <w:t xml:space="preserve">MADDE 13- </w:t>
      </w:r>
      <w:r>
        <w:t>Sigorta ve prim ödemeyle ilgili belgeler, Sivas Cumhuriyet Üniversitesi Sağlık, Kültür ve Spor Daire Başkanlığı tarafından saklanır.</w:t>
      </w:r>
    </w:p>
    <w:p w14:paraId="5D15C4D7">
      <w:pPr>
        <w:pStyle w:val="2"/>
        <w:spacing w:before="269"/>
      </w:pPr>
      <w:bookmarkStart w:id="4" w:name="ÖĞRENCİNİN DİSİPLİN, DEVAM VE BAŞARI DUR"/>
      <w:bookmarkEnd w:id="4"/>
      <w:r>
        <w:t>ÖĞRENCİNİN</w:t>
      </w:r>
      <w:r>
        <w:rPr>
          <w:spacing w:val="-6"/>
        </w:rPr>
        <w:t xml:space="preserve"> </w:t>
      </w:r>
      <w:r>
        <w:t>DİSİPLİN,</w:t>
      </w:r>
      <w:r>
        <w:rPr>
          <w:spacing w:val="-2"/>
        </w:rPr>
        <w:t xml:space="preserve"> </w:t>
      </w:r>
      <w:r>
        <w:t>DEVAM</w:t>
      </w:r>
      <w:r>
        <w:rPr>
          <w:spacing w:val="-4"/>
        </w:rPr>
        <w:t xml:space="preserve"> </w:t>
      </w:r>
      <w:r>
        <w:t>VE</w:t>
      </w:r>
      <w:r>
        <w:rPr>
          <w:spacing w:val="-2"/>
        </w:rPr>
        <w:t xml:space="preserve"> </w:t>
      </w:r>
      <w:r>
        <w:t>BAŞARI</w:t>
      </w:r>
      <w:r>
        <w:rPr>
          <w:spacing w:val="-2"/>
        </w:rPr>
        <w:t xml:space="preserve"> DURUMU</w:t>
      </w:r>
    </w:p>
    <w:p w14:paraId="1767E21F">
      <w:pPr>
        <w:pStyle w:val="5"/>
        <w:rPr>
          <w:b/>
        </w:rPr>
      </w:pPr>
    </w:p>
    <w:p w14:paraId="6D647F84">
      <w:pPr>
        <w:pStyle w:val="5"/>
        <w:ind w:left="150" w:right="141" w:hanging="10"/>
        <w:jc w:val="both"/>
      </w:pPr>
      <w:r>
        <w:rPr>
          <w:b/>
        </w:rPr>
        <w:t xml:space="preserve">MADDE 14- </w:t>
      </w:r>
      <w:r>
        <w:t>Öğrenci, iş yeri stajı için işletmelere devam etmek zorundadır. İşletmelerde iş yeri stajına mazeretsiz olarak devam etmeyen öğrencilerin ücretleri kesilir. Bu konuda işletmeler yetkilidir.</w:t>
      </w:r>
    </w:p>
    <w:p w14:paraId="71DF32CE">
      <w:pPr>
        <w:pStyle w:val="5"/>
      </w:pPr>
    </w:p>
    <w:p w14:paraId="3D372E58">
      <w:pPr>
        <w:pStyle w:val="5"/>
        <w:ind w:left="150" w:right="141" w:hanging="10"/>
        <w:jc w:val="both"/>
      </w:pPr>
      <w:r>
        <w:rPr>
          <w:b/>
        </w:rPr>
        <w:t xml:space="preserve">MADDE 15- </w:t>
      </w:r>
      <w:r>
        <w:t>İşletme yetkilileri, mazeretsiz olarak üç (3) iş günü iş yeri stajına gelmeyen öğrenciyi, en geç beş (5) iş günü içinde Meslek Yüksekokulu Müdürlüğüne bildirir.</w:t>
      </w:r>
    </w:p>
    <w:p w14:paraId="0DD0E329">
      <w:pPr>
        <w:pStyle w:val="5"/>
      </w:pPr>
    </w:p>
    <w:p w14:paraId="658ECEE2">
      <w:pPr>
        <w:pStyle w:val="5"/>
        <w:ind w:left="150" w:right="141" w:hanging="10"/>
        <w:jc w:val="both"/>
      </w:pPr>
      <w:r>
        <w:rPr>
          <w:b/>
        </w:rPr>
        <w:t xml:space="preserve">MADDE 16- </w:t>
      </w:r>
      <w:r>
        <w:t xml:space="preserve">Öğrencilerin işletmelerde disiplin soruşturmasını gerektirecek davranışlarda bulunmaları halinde, bu durum işletme tarafından </w:t>
      </w:r>
      <w:r>
        <w:rPr>
          <w:rFonts w:hint="default"/>
          <w:sz w:val="24"/>
          <w:lang w:val="tr-TR"/>
        </w:rPr>
        <w:t xml:space="preserve">Suşehri </w:t>
      </w:r>
      <w:r>
        <w:rPr>
          <w:sz w:val="24"/>
        </w:rPr>
        <w:t>Sağlık  Yüksekokulu</w:t>
      </w:r>
      <w:r>
        <w:t xml:space="preserve"> Müdürlüğüne yazılı olarak bildirilir. Disiplin işlemi, Meslek Yüksekokulu Müdürlüğü tarafından Yükseköğretim Kurumları Öğrenci Disiplin Yönetmeliği hükümlerine göre yürütülür. Sonuç, işletmeye yazılı olarak bildirilir.</w:t>
      </w:r>
    </w:p>
    <w:p w14:paraId="6C493EF6">
      <w:pPr>
        <w:pStyle w:val="5"/>
        <w:spacing w:before="274" w:line="249" w:lineRule="auto"/>
        <w:ind w:left="150" w:right="139" w:hanging="10"/>
        <w:jc w:val="both"/>
      </w:pPr>
      <w:r>
        <w:rPr>
          <w:b/>
        </w:rPr>
        <w:t xml:space="preserve">MADDE 17- </w:t>
      </w:r>
      <w:r>
        <w:t xml:space="preserve">İşletmelerde iş yeri stajı yapan öğrencilerin başarı durumu, Sivas Cumhuriyet Üniversitesi Öğrenci Staj Yönetmeliği ile ilgili birimin Staj Yönergesi hükümlerine göre </w:t>
      </w:r>
      <w:r>
        <w:rPr>
          <w:spacing w:val="-2"/>
        </w:rPr>
        <w:t>belirlenir.</w:t>
      </w:r>
    </w:p>
    <w:p w14:paraId="314ED342">
      <w:pPr>
        <w:pStyle w:val="5"/>
        <w:spacing w:before="48"/>
      </w:pPr>
    </w:p>
    <w:p w14:paraId="70455F1F">
      <w:pPr>
        <w:pStyle w:val="2"/>
        <w:ind w:left="141"/>
      </w:pPr>
      <w:bookmarkStart w:id="5" w:name="TARAFLARIN DİĞER GÖREV VE SORUMLULUKLARI"/>
      <w:bookmarkEnd w:id="5"/>
      <w:r>
        <w:t>TARAFLARIN</w:t>
      </w:r>
      <w:r>
        <w:rPr>
          <w:spacing w:val="-6"/>
        </w:rPr>
        <w:t xml:space="preserve"> </w:t>
      </w:r>
      <w:r>
        <w:t>DİĞER</w:t>
      </w:r>
      <w:r>
        <w:rPr>
          <w:spacing w:val="-1"/>
        </w:rPr>
        <w:t xml:space="preserve"> </w:t>
      </w:r>
      <w:r>
        <w:t>GÖREV</w:t>
      </w:r>
      <w:r>
        <w:rPr>
          <w:spacing w:val="-3"/>
        </w:rPr>
        <w:t xml:space="preserve"> </w:t>
      </w:r>
      <w:r>
        <w:t>VE</w:t>
      </w:r>
      <w:r>
        <w:rPr>
          <w:spacing w:val="-2"/>
        </w:rPr>
        <w:t xml:space="preserve"> SORUMLULUKLARI</w:t>
      </w:r>
    </w:p>
    <w:p w14:paraId="5D3E9A51">
      <w:pPr>
        <w:pStyle w:val="5"/>
        <w:spacing w:before="274"/>
        <w:ind w:left="126"/>
        <w:jc w:val="both"/>
      </w:pPr>
      <w:r>
        <w:rPr>
          <w:b/>
        </w:rPr>
        <w:t>MADDE</w:t>
      </w:r>
      <w:r>
        <w:rPr>
          <w:b/>
          <w:spacing w:val="-3"/>
        </w:rPr>
        <w:t xml:space="preserve"> </w:t>
      </w:r>
      <w:r>
        <w:rPr>
          <w:b/>
        </w:rPr>
        <w:t>18-</w:t>
      </w:r>
      <w:r>
        <w:rPr>
          <w:b/>
          <w:spacing w:val="-1"/>
        </w:rPr>
        <w:t xml:space="preserve"> </w:t>
      </w:r>
      <w:r>
        <w:t>İş</w:t>
      </w:r>
      <w:r>
        <w:rPr>
          <w:spacing w:val="-3"/>
        </w:rPr>
        <w:t xml:space="preserve"> </w:t>
      </w:r>
      <w:r>
        <w:t>yeri</w:t>
      </w:r>
      <w:r>
        <w:rPr>
          <w:spacing w:val="-2"/>
        </w:rPr>
        <w:t xml:space="preserve"> </w:t>
      </w:r>
      <w:r>
        <w:t>stajı</w:t>
      </w:r>
      <w:r>
        <w:rPr>
          <w:spacing w:val="-3"/>
        </w:rPr>
        <w:t xml:space="preserve"> </w:t>
      </w:r>
      <w:r>
        <w:t>yaptıracak</w:t>
      </w:r>
      <w:r>
        <w:rPr>
          <w:spacing w:val="-2"/>
        </w:rPr>
        <w:t xml:space="preserve"> </w:t>
      </w:r>
      <w:r>
        <w:t>işletmelerin</w:t>
      </w:r>
      <w:r>
        <w:rPr>
          <w:spacing w:val="-2"/>
        </w:rPr>
        <w:t xml:space="preserve"> sorumlulukları:</w:t>
      </w:r>
    </w:p>
    <w:p w14:paraId="4BBF39DB">
      <w:pPr>
        <w:pStyle w:val="5"/>
        <w:spacing w:before="26"/>
      </w:pPr>
    </w:p>
    <w:p w14:paraId="7360CBA1">
      <w:pPr>
        <w:pStyle w:val="7"/>
        <w:numPr>
          <w:ilvl w:val="1"/>
          <w:numId w:val="1"/>
        </w:numPr>
        <w:tabs>
          <w:tab w:val="left" w:pos="834"/>
        </w:tabs>
        <w:spacing w:before="0" w:after="0" w:line="247" w:lineRule="auto"/>
        <w:ind w:left="834" w:right="142" w:hanging="348"/>
        <w:jc w:val="left"/>
        <w:rPr>
          <w:sz w:val="24"/>
        </w:rPr>
      </w:pPr>
      <w:r>
        <w:rPr>
          <w:sz w:val="24"/>
        </w:rPr>
        <w:t xml:space="preserve">Öğrencinin işletmedeki iş yeri stajını Sivas Cumhuriyet Üniversitesi </w:t>
      </w:r>
      <w:r>
        <w:rPr>
          <w:rFonts w:hint="default"/>
          <w:sz w:val="24"/>
          <w:lang w:val="tr-TR"/>
        </w:rPr>
        <w:t xml:space="preserve">Suşehri </w:t>
      </w:r>
      <w:r>
        <w:rPr>
          <w:sz w:val="24"/>
        </w:rPr>
        <w:t>Sağlık  Yüksekokulu ilgili biriminin takvimine uygun olarak yaptırmak.</w:t>
      </w:r>
    </w:p>
    <w:p w14:paraId="12860E56">
      <w:pPr>
        <w:pStyle w:val="7"/>
        <w:spacing w:after="0" w:line="247" w:lineRule="auto"/>
        <w:jc w:val="left"/>
        <w:rPr>
          <w:sz w:val="24"/>
        </w:rPr>
        <w:sectPr>
          <w:pgSz w:w="11910" w:h="16840"/>
          <w:pgMar w:top="1340" w:right="1275" w:bottom="1720" w:left="1275" w:header="0" w:footer="1533" w:gutter="0"/>
          <w:cols w:space="720" w:num="1"/>
        </w:sectPr>
      </w:pPr>
    </w:p>
    <w:p w14:paraId="0E388F9F">
      <w:pPr>
        <w:pStyle w:val="7"/>
        <w:numPr>
          <w:ilvl w:val="1"/>
          <w:numId w:val="1"/>
        </w:numPr>
        <w:tabs>
          <w:tab w:val="left" w:pos="834"/>
        </w:tabs>
        <w:spacing w:before="64" w:after="0" w:line="247" w:lineRule="auto"/>
        <w:ind w:left="834" w:right="141" w:hanging="348"/>
        <w:jc w:val="both"/>
        <w:rPr>
          <w:sz w:val="24"/>
        </w:rPr>
      </w:pPr>
      <w:r>
        <w:rPr>
          <w:sz w:val="24"/>
        </w:rPr>
        <w:t xml:space="preserve">İş yeri stajının, Sivas Cumhuriyet Üniversitesi </w:t>
      </w:r>
      <w:r>
        <w:rPr>
          <w:rFonts w:hint="default"/>
          <w:sz w:val="24"/>
          <w:lang w:val="tr-TR"/>
        </w:rPr>
        <w:t xml:space="preserve">Suşehri </w:t>
      </w:r>
      <w:r>
        <w:rPr>
          <w:sz w:val="24"/>
        </w:rPr>
        <w:t>Sağlık  Yüksekokulu ilgili biriminin Staj ve Eğitim Uygulama Kurullarınca belirlenen yerde ve/veya koşullarda yapılmasını sağlamak,</w:t>
      </w:r>
    </w:p>
    <w:p w14:paraId="3D86545C">
      <w:pPr>
        <w:pStyle w:val="7"/>
        <w:numPr>
          <w:ilvl w:val="1"/>
          <w:numId w:val="1"/>
        </w:numPr>
        <w:tabs>
          <w:tab w:val="left" w:pos="834"/>
        </w:tabs>
        <w:spacing w:before="23" w:after="0" w:line="242" w:lineRule="auto"/>
        <w:ind w:left="834" w:right="143" w:hanging="348"/>
        <w:jc w:val="both"/>
        <w:rPr>
          <w:sz w:val="24"/>
        </w:rPr>
      </w:pPr>
      <w:r>
        <w:rPr>
          <w:sz w:val="24"/>
        </w:rPr>
        <w:t>İş yeri stajı yapılacak programda, öğrencinin iş yeri stajından sorumlu olmak üzere, yeterli sayıda ve nitelikte ilgili meslek personelini görevlendirmek,</w:t>
      </w:r>
    </w:p>
    <w:p w14:paraId="28929314">
      <w:pPr>
        <w:pStyle w:val="7"/>
        <w:numPr>
          <w:ilvl w:val="1"/>
          <w:numId w:val="1"/>
        </w:numPr>
        <w:tabs>
          <w:tab w:val="left" w:pos="834"/>
        </w:tabs>
        <w:spacing w:before="23" w:after="0" w:line="249" w:lineRule="auto"/>
        <w:ind w:left="834" w:right="139" w:hanging="348"/>
        <w:jc w:val="both"/>
        <w:rPr>
          <w:sz w:val="24"/>
        </w:rPr>
      </w:pPr>
      <w:r>
        <w:rPr>
          <w:sz w:val="24"/>
        </w:rPr>
        <w:t>İşletmede iş yeri stajı yapan öğrenciye, 3308 sayılı Kanunun 25 inci maddesi birinci fıkrasına göre ücret miktarı, ücret artışı vb. konularda iş yeri gönüllü ulusal stajı sözleşmesi imzalamak,</w:t>
      </w:r>
    </w:p>
    <w:p w14:paraId="08BB9B5B">
      <w:pPr>
        <w:pStyle w:val="7"/>
        <w:numPr>
          <w:ilvl w:val="1"/>
          <w:numId w:val="1"/>
        </w:numPr>
        <w:tabs>
          <w:tab w:val="left" w:pos="834"/>
        </w:tabs>
        <w:spacing w:before="18" w:after="0" w:line="249" w:lineRule="auto"/>
        <w:ind w:left="834" w:right="139" w:hanging="348"/>
        <w:jc w:val="both"/>
        <w:rPr>
          <w:sz w:val="24"/>
        </w:rPr>
      </w:pPr>
      <w:r>
        <w:rPr>
          <w:sz w:val="24"/>
        </w:rPr>
        <w:t xml:space="preserve">Öğrencinin devam durumlarını izleyerek devamsızlığını ve hastalık izinlerini, süresi içinde Sivas Cumhuriyet Üniversitesi </w:t>
      </w:r>
      <w:r>
        <w:rPr>
          <w:rFonts w:hint="default"/>
          <w:sz w:val="24"/>
          <w:lang w:val="tr-TR"/>
        </w:rPr>
        <w:t xml:space="preserve">Suşehri </w:t>
      </w:r>
      <w:r>
        <w:rPr>
          <w:sz w:val="24"/>
        </w:rPr>
        <w:t>Sağlık  Yüksekokulu</w:t>
      </w:r>
      <w:bookmarkStart w:id="7" w:name="_GoBack"/>
      <w:bookmarkEnd w:id="7"/>
      <w:r>
        <w:rPr>
          <w:sz w:val="24"/>
        </w:rPr>
        <w:t xml:space="preserve"> ilgili birimlerine bildirmek,</w:t>
      </w:r>
    </w:p>
    <w:p w14:paraId="58EBF142">
      <w:pPr>
        <w:pStyle w:val="7"/>
        <w:numPr>
          <w:ilvl w:val="1"/>
          <w:numId w:val="1"/>
        </w:numPr>
        <w:tabs>
          <w:tab w:val="left" w:pos="832"/>
          <w:tab w:val="left" w:pos="834"/>
        </w:tabs>
        <w:spacing w:before="17" w:after="0" w:line="247" w:lineRule="auto"/>
        <w:ind w:left="834" w:right="142" w:hanging="348"/>
        <w:jc w:val="both"/>
        <w:rPr>
          <w:sz w:val="24"/>
        </w:rPr>
      </w:pPr>
      <w:r>
        <w:rPr>
          <w:sz w:val="24"/>
        </w:rPr>
        <w:t>İş yeri stajında öğrenciye devamsızlıktan sayılmak ve mevzuatla belirlenen azami devamsızlık süresini geçmemek üzere, ücretsiz mazeret izni vermek,</w:t>
      </w:r>
    </w:p>
    <w:p w14:paraId="251ACE01">
      <w:pPr>
        <w:pStyle w:val="7"/>
        <w:numPr>
          <w:ilvl w:val="1"/>
          <w:numId w:val="1"/>
        </w:numPr>
        <w:tabs>
          <w:tab w:val="left" w:pos="834"/>
        </w:tabs>
        <w:spacing w:before="22" w:after="0" w:line="249" w:lineRule="auto"/>
        <w:ind w:left="834" w:right="142" w:hanging="348"/>
        <w:jc w:val="both"/>
        <w:rPr>
          <w:sz w:val="24"/>
        </w:rPr>
      </w:pPr>
      <w:r>
        <w:rPr>
          <w:sz w:val="24"/>
        </w:rPr>
        <w:t>İş yeri stajı başladıktan sonra personel sayısında azalma olması durumunda da staja başlamış olan öğrenciyi, iş yeri stajı tamamlanıncaya kadar işletmede devam ettirmek,</w:t>
      </w:r>
    </w:p>
    <w:p w14:paraId="165A1744">
      <w:pPr>
        <w:pStyle w:val="7"/>
        <w:numPr>
          <w:ilvl w:val="1"/>
          <w:numId w:val="1"/>
        </w:numPr>
        <w:tabs>
          <w:tab w:val="left" w:pos="834"/>
        </w:tabs>
        <w:spacing w:before="19" w:after="0" w:line="247" w:lineRule="auto"/>
        <w:ind w:left="834" w:right="144" w:hanging="348"/>
        <w:jc w:val="both"/>
        <w:rPr>
          <w:sz w:val="24"/>
        </w:rPr>
      </w:pPr>
      <w:r>
        <w:rPr>
          <w:sz w:val="24"/>
        </w:rPr>
        <w:t>Öğrencinin iş kazaları ve meslek hastalıklarından korunması için gerekli önlemleri almak ve tedavileri için gerekli işlemleri yapmak.</w:t>
      </w:r>
    </w:p>
    <w:p w14:paraId="1B138190">
      <w:pPr>
        <w:pStyle w:val="7"/>
        <w:numPr>
          <w:ilvl w:val="1"/>
          <w:numId w:val="1"/>
        </w:numPr>
        <w:tabs>
          <w:tab w:val="left" w:pos="832"/>
          <w:tab w:val="left" w:pos="834"/>
        </w:tabs>
        <w:spacing w:before="2" w:after="0" w:line="249" w:lineRule="auto"/>
        <w:ind w:left="834" w:right="139" w:hanging="348"/>
        <w:jc w:val="both"/>
        <w:rPr>
          <w:sz w:val="24"/>
        </w:rPr>
      </w:pPr>
      <w:r>
        <w:rPr>
          <w:sz w:val="24"/>
        </w:rPr>
        <w:t xml:space="preserve">Meydana gelebilecek iş kazalarını; kazanın olduğu yerdeki kolluk kuvvetlerine derhal ve Sivas Cumhuriyet Üniversitesi </w:t>
      </w:r>
      <w:r>
        <w:rPr>
          <w:rFonts w:hint="default"/>
          <w:sz w:val="24"/>
          <w:lang w:val="tr-TR"/>
        </w:rPr>
        <w:t xml:space="preserve">Suşehri </w:t>
      </w:r>
      <w:r>
        <w:rPr>
          <w:sz w:val="24"/>
        </w:rPr>
        <w:t>Sağlık  Yüksekokulu ve ilgili birimine aynı gün içerisinde yazı (aslı gönderilmek üzere faksla) ile bildirmek.</w:t>
      </w:r>
    </w:p>
    <w:p w14:paraId="0F17B612">
      <w:pPr>
        <w:pStyle w:val="7"/>
        <w:numPr>
          <w:ilvl w:val="1"/>
          <w:numId w:val="1"/>
        </w:numPr>
        <w:tabs>
          <w:tab w:val="left" w:pos="832"/>
          <w:tab w:val="left" w:pos="834"/>
        </w:tabs>
        <w:spacing w:before="0" w:after="0" w:line="249" w:lineRule="auto"/>
        <w:ind w:left="834" w:right="139" w:hanging="348"/>
        <w:jc w:val="both"/>
        <w:rPr>
          <w:sz w:val="24"/>
        </w:rPr>
      </w:pPr>
      <w:r>
        <w:rPr>
          <w:sz w:val="24"/>
        </w:rPr>
        <w:t>Öğrencilerin</w:t>
      </w:r>
      <w:r>
        <w:rPr>
          <w:spacing w:val="-3"/>
          <w:sz w:val="24"/>
        </w:rPr>
        <w:t xml:space="preserve"> </w:t>
      </w:r>
      <w:r>
        <w:rPr>
          <w:sz w:val="24"/>
        </w:rPr>
        <w:t>stajına</w:t>
      </w:r>
      <w:r>
        <w:rPr>
          <w:spacing w:val="-4"/>
          <w:sz w:val="24"/>
        </w:rPr>
        <w:t xml:space="preserve"> </w:t>
      </w:r>
      <w:r>
        <w:rPr>
          <w:sz w:val="24"/>
        </w:rPr>
        <w:t>ait</w:t>
      </w:r>
      <w:r>
        <w:rPr>
          <w:spacing w:val="-3"/>
          <w:sz w:val="24"/>
        </w:rPr>
        <w:t xml:space="preserve"> </w:t>
      </w:r>
      <w:r>
        <w:rPr>
          <w:sz w:val="24"/>
        </w:rPr>
        <w:t>bilgileri</w:t>
      </w:r>
      <w:r>
        <w:rPr>
          <w:spacing w:val="-3"/>
          <w:sz w:val="24"/>
        </w:rPr>
        <w:t xml:space="preserve"> </w:t>
      </w:r>
      <w:r>
        <w:rPr>
          <w:sz w:val="24"/>
        </w:rPr>
        <w:t>içeren</w:t>
      </w:r>
      <w:r>
        <w:rPr>
          <w:spacing w:val="-1"/>
          <w:sz w:val="24"/>
        </w:rPr>
        <w:t xml:space="preserve"> </w:t>
      </w:r>
      <w:r>
        <w:rPr>
          <w:sz w:val="24"/>
        </w:rPr>
        <w:t>formlarını,</w:t>
      </w:r>
      <w:r>
        <w:rPr>
          <w:spacing w:val="-1"/>
          <w:sz w:val="24"/>
        </w:rPr>
        <w:t xml:space="preserve"> </w:t>
      </w:r>
      <w:r>
        <w:rPr>
          <w:sz w:val="24"/>
        </w:rPr>
        <w:t>staj</w:t>
      </w:r>
      <w:r>
        <w:rPr>
          <w:spacing w:val="-3"/>
          <w:sz w:val="24"/>
        </w:rPr>
        <w:t xml:space="preserve"> </w:t>
      </w:r>
      <w:r>
        <w:rPr>
          <w:sz w:val="24"/>
        </w:rPr>
        <w:t>bitiminde</w:t>
      </w:r>
      <w:r>
        <w:rPr>
          <w:spacing w:val="-4"/>
          <w:sz w:val="24"/>
        </w:rPr>
        <w:t xml:space="preserve"> </w:t>
      </w:r>
      <w:r>
        <w:rPr>
          <w:sz w:val="24"/>
        </w:rPr>
        <w:t>kapalı</w:t>
      </w:r>
      <w:r>
        <w:rPr>
          <w:spacing w:val="-3"/>
          <w:sz w:val="24"/>
        </w:rPr>
        <w:t xml:space="preserve"> </w:t>
      </w:r>
      <w:r>
        <w:rPr>
          <w:sz w:val="24"/>
        </w:rPr>
        <w:t>zarf</w:t>
      </w:r>
      <w:r>
        <w:rPr>
          <w:spacing w:val="-2"/>
          <w:sz w:val="24"/>
        </w:rPr>
        <w:t xml:space="preserve"> </w:t>
      </w:r>
      <w:r>
        <w:rPr>
          <w:sz w:val="24"/>
        </w:rPr>
        <w:t>içinde</w:t>
      </w:r>
      <w:r>
        <w:rPr>
          <w:spacing w:val="-4"/>
          <w:sz w:val="24"/>
        </w:rPr>
        <w:t xml:space="preserve"> </w:t>
      </w:r>
      <w:r>
        <w:rPr>
          <w:sz w:val="24"/>
        </w:rPr>
        <w:t>ilgili Meslek Yüksekokulu Müdürlüğüne göndermek.</w:t>
      </w:r>
    </w:p>
    <w:p w14:paraId="3D3A1416">
      <w:pPr>
        <w:pStyle w:val="5"/>
        <w:spacing w:before="264"/>
        <w:ind w:left="140"/>
      </w:pPr>
      <w:r>
        <w:rPr>
          <w:b/>
        </w:rPr>
        <w:t>MADDE</w:t>
      </w:r>
      <w:r>
        <w:rPr>
          <w:b/>
          <w:spacing w:val="40"/>
        </w:rPr>
        <w:t xml:space="preserve"> </w:t>
      </w:r>
      <w:r>
        <w:rPr>
          <w:b/>
        </w:rPr>
        <w:t>19-</w:t>
      </w:r>
      <w:r>
        <w:rPr>
          <w:b/>
          <w:spacing w:val="41"/>
        </w:rPr>
        <w:t xml:space="preserve"> </w:t>
      </w:r>
      <w:r>
        <w:t>Sivas</w:t>
      </w:r>
      <w:r>
        <w:rPr>
          <w:spacing w:val="42"/>
        </w:rPr>
        <w:t xml:space="preserve"> </w:t>
      </w:r>
      <w:r>
        <w:t>Cumhuriyet</w:t>
      </w:r>
      <w:r>
        <w:rPr>
          <w:spacing w:val="43"/>
        </w:rPr>
        <w:t xml:space="preserve"> </w:t>
      </w:r>
      <w:r>
        <w:t>Üniversitesi</w:t>
      </w:r>
      <w:r>
        <w:rPr>
          <w:spacing w:val="42"/>
        </w:rPr>
        <w:t xml:space="preserve"> </w:t>
      </w:r>
      <w:r>
        <w:rPr>
          <w:rFonts w:hint="default"/>
          <w:sz w:val="24"/>
          <w:lang w:val="tr-TR"/>
        </w:rPr>
        <w:t xml:space="preserve">Suşehri </w:t>
      </w:r>
      <w:r>
        <w:rPr>
          <w:sz w:val="24"/>
        </w:rPr>
        <w:t>Sağlık  Yüksekokulu</w:t>
      </w:r>
      <w:r>
        <w:t>u</w:t>
      </w:r>
      <w:r>
        <w:rPr>
          <w:spacing w:val="42"/>
        </w:rPr>
        <w:t xml:space="preserve"> </w:t>
      </w:r>
      <w:r>
        <w:rPr>
          <w:spacing w:val="-2"/>
        </w:rPr>
        <w:t>ilgili</w:t>
      </w:r>
    </w:p>
    <w:p w14:paraId="502723D6">
      <w:pPr>
        <w:pStyle w:val="5"/>
        <w:spacing w:before="10"/>
        <w:ind w:left="150"/>
      </w:pPr>
      <w:r>
        <w:t>birimlerinin</w:t>
      </w:r>
      <w:r>
        <w:rPr>
          <w:spacing w:val="-2"/>
        </w:rPr>
        <w:t xml:space="preserve"> </w:t>
      </w:r>
      <w:r>
        <w:t>görev</w:t>
      </w:r>
      <w:r>
        <w:rPr>
          <w:spacing w:val="-2"/>
        </w:rPr>
        <w:t xml:space="preserve"> </w:t>
      </w:r>
      <w:r>
        <w:t>ve</w:t>
      </w:r>
      <w:r>
        <w:rPr>
          <w:spacing w:val="-2"/>
        </w:rPr>
        <w:t xml:space="preserve"> sorumlulukları:</w:t>
      </w:r>
    </w:p>
    <w:p w14:paraId="6280DFED">
      <w:pPr>
        <w:pStyle w:val="5"/>
        <w:spacing w:before="29"/>
      </w:pPr>
    </w:p>
    <w:p w14:paraId="78F50935">
      <w:pPr>
        <w:pStyle w:val="7"/>
        <w:numPr>
          <w:ilvl w:val="0"/>
          <w:numId w:val="2"/>
        </w:numPr>
        <w:tabs>
          <w:tab w:val="left" w:pos="834"/>
        </w:tabs>
        <w:spacing w:before="0" w:after="0" w:line="249" w:lineRule="auto"/>
        <w:ind w:left="834" w:right="141" w:hanging="348"/>
        <w:jc w:val="left"/>
        <w:rPr>
          <w:sz w:val="24"/>
        </w:rPr>
      </w:pPr>
      <w:r>
        <w:rPr>
          <w:sz w:val="24"/>
        </w:rPr>
        <w:t>İşletmelerde iş</w:t>
      </w:r>
      <w:r>
        <w:rPr>
          <w:spacing w:val="30"/>
          <w:sz w:val="24"/>
        </w:rPr>
        <w:t xml:space="preserve"> </w:t>
      </w:r>
      <w:r>
        <w:rPr>
          <w:sz w:val="24"/>
        </w:rPr>
        <w:t>yeri</w:t>
      </w:r>
      <w:r>
        <w:rPr>
          <w:spacing w:val="31"/>
          <w:sz w:val="24"/>
        </w:rPr>
        <w:t xml:space="preserve"> </w:t>
      </w:r>
      <w:r>
        <w:rPr>
          <w:sz w:val="24"/>
        </w:rPr>
        <w:t>stajı/mesleki</w:t>
      </w:r>
      <w:r>
        <w:rPr>
          <w:spacing w:val="31"/>
          <w:sz w:val="24"/>
        </w:rPr>
        <w:t xml:space="preserve"> </w:t>
      </w:r>
      <w:r>
        <w:rPr>
          <w:sz w:val="24"/>
        </w:rPr>
        <w:t>uygulaması</w:t>
      </w:r>
      <w:r>
        <w:rPr>
          <w:spacing w:val="31"/>
          <w:sz w:val="24"/>
        </w:rPr>
        <w:t xml:space="preserve"> </w:t>
      </w:r>
      <w:r>
        <w:rPr>
          <w:sz w:val="24"/>
        </w:rPr>
        <w:t>yapan</w:t>
      </w:r>
      <w:r>
        <w:rPr>
          <w:spacing w:val="30"/>
          <w:sz w:val="24"/>
        </w:rPr>
        <w:t xml:space="preserve"> </w:t>
      </w:r>
      <w:r>
        <w:rPr>
          <w:sz w:val="24"/>
        </w:rPr>
        <w:t>öğrencinin</w:t>
      </w:r>
      <w:r>
        <w:rPr>
          <w:spacing w:val="30"/>
          <w:sz w:val="24"/>
        </w:rPr>
        <w:t xml:space="preserve"> </w:t>
      </w:r>
      <w:r>
        <w:rPr>
          <w:sz w:val="24"/>
        </w:rPr>
        <w:t>sigorta primlerine ait işlemleri</w:t>
      </w:r>
      <w:r>
        <w:rPr>
          <w:spacing w:val="-15"/>
          <w:sz w:val="24"/>
        </w:rPr>
        <w:t xml:space="preserve"> </w:t>
      </w:r>
      <w:r>
        <w:rPr>
          <w:sz w:val="24"/>
        </w:rPr>
        <w:t>5510</w:t>
      </w:r>
      <w:r>
        <w:rPr>
          <w:spacing w:val="-15"/>
          <w:sz w:val="24"/>
        </w:rPr>
        <w:t xml:space="preserve"> </w:t>
      </w:r>
      <w:r>
        <w:rPr>
          <w:sz w:val="24"/>
        </w:rPr>
        <w:t>sayılı</w:t>
      </w:r>
      <w:r>
        <w:rPr>
          <w:spacing w:val="-15"/>
          <w:sz w:val="24"/>
        </w:rPr>
        <w:t xml:space="preserve"> </w:t>
      </w:r>
      <w:r>
        <w:rPr>
          <w:sz w:val="24"/>
        </w:rPr>
        <w:t>Sosyal</w:t>
      </w:r>
      <w:r>
        <w:rPr>
          <w:spacing w:val="-15"/>
          <w:sz w:val="24"/>
        </w:rPr>
        <w:t xml:space="preserve"> </w:t>
      </w:r>
      <w:r>
        <w:rPr>
          <w:sz w:val="24"/>
        </w:rPr>
        <w:t>Sigortalar</w:t>
      </w:r>
      <w:r>
        <w:rPr>
          <w:spacing w:val="-15"/>
          <w:sz w:val="24"/>
        </w:rPr>
        <w:t xml:space="preserve"> </w:t>
      </w:r>
      <w:r>
        <w:rPr>
          <w:sz w:val="24"/>
        </w:rPr>
        <w:t>Kanunu’nun</w:t>
      </w:r>
      <w:r>
        <w:rPr>
          <w:spacing w:val="-15"/>
          <w:sz w:val="24"/>
        </w:rPr>
        <w:t xml:space="preserve"> </w:t>
      </w:r>
      <w:r>
        <w:rPr>
          <w:sz w:val="24"/>
        </w:rPr>
        <w:t>4’üncü</w:t>
      </w:r>
      <w:r>
        <w:rPr>
          <w:spacing w:val="-15"/>
          <w:sz w:val="24"/>
        </w:rPr>
        <w:t xml:space="preserve"> </w:t>
      </w:r>
      <w:r>
        <w:rPr>
          <w:sz w:val="24"/>
        </w:rPr>
        <w:t>maddesinin</w:t>
      </w:r>
      <w:r>
        <w:rPr>
          <w:spacing w:val="-15"/>
          <w:sz w:val="24"/>
        </w:rPr>
        <w:t xml:space="preserve"> </w:t>
      </w:r>
      <w:r>
        <w:rPr>
          <w:sz w:val="24"/>
        </w:rPr>
        <w:t>birinci</w:t>
      </w:r>
      <w:r>
        <w:rPr>
          <w:spacing w:val="-15"/>
          <w:sz w:val="24"/>
        </w:rPr>
        <w:t xml:space="preserve"> </w:t>
      </w:r>
      <w:r>
        <w:rPr>
          <w:sz w:val="24"/>
        </w:rPr>
        <w:t>fıkrasının</w:t>
      </w:r>
    </w:p>
    <w:p w14:paraId="0CD18A5D">
      <w:pPr>
        <w:pStyle w:val="5"/>
        <w:spacing w:line="276" w:lineRule="exact"/>
        <w:ind w:left="834"/>
      </w:pPr>
      <w:r>
        <w:t>(a)</w:t>
      </w:r>
      <w:r>
        <w:rPr>
          <w:spacing w:val="-2"/>
        </w:rPr>
        <w:t xml:space="preserve"> </w:t>
      </w:r>
      <w:r>
        <w:t>bendine</w:t>
      </w:r>
      <w:r>
        <w:rPr>
          <w:spacing w:val="-2"/>
        </w:rPr>
        <w:t xml:space="preserve"> </w:t>
      </w:r>
      <w:r>
        <w:t>göre</w:t>
      </w:r>
      <w:r>
        <w:rPr>
          <w:spacing w:val="-1"/>
        </w:rPr>
        <w:t xml:space="preserve"> </w:t>
      </w:r>
      <w:r>
        <w:rPr>
          <w:spacing w:val="-2"/>
        </w:rPr>
        <w:t>yürütmek,</w:t>
      </w:r>
    </w:p>
    <w:p w14:paraId="4E47BE80">
      <w:pPr>
        <w:pStyle w:val="7"/>
        <w:numPr>
          <w:ilvl w:val="0"/>
          <w:numId w:val="2"/>
        </w:numPr>
        <w:tabs>
          <w:tab w:val="left" w:pos="834"/>
        </w:tabs>
        <w:spacing w:before="29" w:after="0" w:line="247" w:lineRule="auto"/>
        <w:ind w:left="834" w:right="140" w:hanging="348"/>
        <w:jc w:val="left"/>
        <w:rPr>
          <w:sz w:val="24"/>
        </w:rPr>
      </w:pPr>
      <w:r>
        <w:rPr>
          <w:sz w:val="24"/>
        </w:rPr>
        <w:t>İşletmelerde</w:t>
      </w:r>
      <w:r>
        <w:rPr>
          <w:spacing w:val="76"/>
          <w:sz w:val="24"/>
        </w:rPr>
        <w:t xml:space="preserve"> </w:t>
      </w:r>
      <w:r>
        <w:rPr>
          <w:sz w:val="24"/>
        </w:rPr>
        <w:t>yapılan</w:t>
      </w:r>
      <w:r>
        <w:rPr>
          <w:spacing w:val="75"/>
          <w:sz w:val="24"/>
        </w:rPr>
        <w:t xml:space="preserve"> </w:t>
      </w:r>
      <w:r>
        <w:rPr>
          <w:sz w:val="24"/>
        </w:rPr>
        <w:t>iş</w:t>
      </w:r>
      <w:r>
        <w:rPr>
          <w:spacing w:val="77"/>
          <w:sz w:val="24"/>
        </w:rPr>
        <w:t xml:space="preserve"> </w:t>
      </w:r>
      <w:r>
        <w:rPr>
          <w:sz w:val="24"/>
        </w:rPr>
        <w:t>yeri</w:t>
      </w:r>
      <w:r>
        <w:rPr>
          <w:spacing w:val="75"/>
          <w:sz w:val="24"/>
        </w:rPr>
        <w:t xml:space="preserve"> </w:t>
      </w:r>
      <w:r>
        <w:rPr>
          <w:sz w:val="24"/>
        </w:rPr>
        <w:t>stajında</w:t>
      </w:r>
      <w:r>
        <w:rPr>
          <w:spacing w:val="76"/>
          <w:sz w:val="24"/>
        </w:rPr>
        <w:t xml:space="preserve"> </w:t>
      </w:r>
      <w:r>
        <w:rPr>
          <w:sz w:val="24"/>
        </w:rPr>
        <w:t>amaçlanan</w:t>
      </w:r>
      <w:r>
        <w:rPr>
          <w:spacing w:val="75"/>
          <w:sz w:val="24"/>
        </w:rPr>
        <w:t xml:space="preserve"> </w:t>
      </w:r>
      <w:r>
        <w:rPr>
          <w:sz w:val="24"/>
        </w:rPr>
        <w:t>hedeflere</w:t>
      </w:r>
      <w:r>
        <w:rPr>
          <w:spacing w:val="76"/>
          <w:sz w:val="24"/>
        </w:rPr>
        <w:t xml:space="preserve"> </w:t>
      </w:r>
      <w:r>
        <w:rPr>
          <w:sz w:val="24"/>
        </w:rPr>
        <w:t>ulaşılması</w:t>
      </w:r>
      <w:r>
        <w:rPr>
          <w:spacing w:val="78"/>
          <w:sz w:val="24"/>
        </w:rPr>
        <w:t xml:space="preserve"> </w:t>
      </w:r>
      <w:r>
        <w:rPr>
          <w:sz w:val="24"/>
        </w:rPr>
        <w:t>için</w:t>
      </w:r>
      <w:r>
        <w:rPr>
          <w:spacing w:val="75"/>
          <w:sz w:val="24"/>
        </w:rPr>
        <w:t xml:space="preserve"> </w:t>
      </w:r>
      <w:r>
        <w:rPr>
          <w:sz w:val="24"/>
        </w:rPr>
        <w:t>işletme yetkilileriyle iş birliği yaparak gerekli önlemleri almak,</w:t>
      </w:r>
    </w:p>
    <w:p w14:paraId="15B83ECF">
      <w:pPr>
        <w:pStyle w:val="5"/>
        <w:spacing w:before="269"/>
        <w:ind w:left="126"/>
      </w:pPr>
      <w:r>
        <w:rPr>
          <w:b/>
        </w:rPr>
        <w:t>MADDE</w:t>
      </w:r>
      <w:r>
        <w:rPr>
          <w:b/>
          <w:spacing w:val="-4"/>
        </w:rPr>
        <w:t xml:space="preserve"> </w:t>
      </w:r>
      <w:r>
        <w:rPr>
          <w:b/>
        </w:rPr>
        <w:t>20-</w:t>
      </w:r>
      <w:r>
        <w:rPr>
          <w:b/>
          <w:spacing w:val="-1"/>
        </w:rPr>
        <w:t xml:space="preserve"> </w:t>
      </w:r>
      <w:r>
        <w:t>İş</w:t>
      </w:r>
      <w:r>
        <w:rPr>
          <w:spacing w:val="-2"/>
        </w:rPr>
        <w:t xml:space="preserve"> </w:t>
      </w:r>
      <w:r>
        <w:t>yeri</w:t>
      </w:r>
      <w:r>
        <w:rPr>
          <w:spacing w:val="-2"/>
        </w:rPr>
        <w:t xml:space="preserve"> </w:t>
      </w:r>
      <w:r>
        <w:t>stajı/mesleki</w:t>
      </w:r>
      <w:r>
        <w:rPr>
          <w:spacing w:val="-2"/>
        </w:rPr>
        <w:t xml:space="preserve"> </w:t>
      </w:r>
      <w:r>
        <w:t>uygulaması</w:t>
      </w:r>
      <w:r>
        <w:rPr>
          <w:spacing w:val="-2"/>
        </w:rPr>
        <w:t xml:space="preserve"> </w:t>
      </w:r>
      <w:r>
        <w:t>gören</w:t>
      </w:r>
      <w:r>
        <w:rPr>
          <w:spacing w:val="-2"/>
        </w:rPr>
        <w:t xml:space="preserve"> </w:t>
      </w:r>
      <w:r>
        <w:t>öğrencinin</w:t>
      </w:r>
      <w:r>
        <w:rPr>
          <w:spacing w:val="-2"/>
        </w:rPr>
        <w:t xml:space="preserve"> </w:t>
      </w:r>
      <w:r>
        <w:t>görev</w:t>
      </w:r>
      <w:r>
        <w:rPr>
          <w:spacing w:val="-2"/>
        </w:rPr>
        <w:t xml:space="preserve"> </w:t>
      </w:r>
      <w:r>
        <w:t>ve</w:t>
      </w:r>
      <w:r>
        <w:rPr>
          <w:spacing w:val="-2"/>
        </w:rPr>
        <w:t xml:space="preserve"> sorumlulukları:</w:t>
      </w:r>
    </w:p>
    <w:p w14:paraId="7D70C1A4">
      <w:pPr>
        <w:pStyle w:val="5"/>
        <w:spacing w:before="26"/>
      </w:pPr>
    </w:p>
    <w:p w14:paraId="584AF9E6">
      <w:pPr>
        <w:pStyle w:val="7"/>
        <w:numPr>
          <w:ilvl w:val="0"/>
          <w:numId w:val="3"/>
        </w:numPr>
        <w:tabs>
          <w:tab w:val="left" w:pos="833"/>
        </w:tabs>
        <w:spacing w:before="0" w:after="0" w:line="240" w:lineRule="auto"/>
        <w:ind w:left="833" w:right="0" w:hanging="347"/>
        <w:jc w:val="left"/>
        <w:rPr>
          <w:sz w:val="24"/>
        </w:rPr>
      </w:pPr>
      <w:r>
        <w:rPr>
          <w:sz w:val="24"/>
        </w:rPr>
        <w:t>İş</w:t>
      </w:r>
      <w:r>
        <w:rPr>
          <w:spacing w:val="-4"/>
          <w:sz w:val="24"/>
        </w:rPr>
        <w:t xml:space="preserve"> </w:t>
      </w:r>
      <w:r>
        <w:rPr>
          <w:sz w:val="24"/>
        </w:rPr>
        <w:t>yerinin</w:t>
      </w:r>
      <w:r>
        <w:rPr>
          <w:spacing w:val="-1"/>
          <w:sz w:val="24"/>
        </w:rPr>
        <w:t xml:space="preserve"> </w:t>
      </w:r>
      <w:r>
        <w:rPr>
          <w:sz w:val="24"/>
        </w:rPr>
        <w:t>şartlarına</w:t>
      </w:r>
      <w:r>
        <w:rPr>
          <w:spacing w:val="-2"/>
          <w:sz w:val="24"/>
        </w:rPr>
        <w:t xml:space="preserve"> </w:t>
      </w:r>
      <w:r>
        <w:rPr>
          <w:sz w:val="24"/>
        </w:rPr>
        <w:t>ve</w:t>
      </w:r>
      <w:r>
        <w:rPr>
          <w:spacing w:val="-2"/>
          <w:sz w:val="24"/>
        </w:rPr>
        <w:t xml:space="preserve"> </w:t>
      </w:r>
      <w:r>
        <w:rPr>
          <w:sz w:val="24"/>
        </w:rPr>
        <w:t>çalışma</w:t>
      </w:r>
      <w:r>
        <w:rPr>
          <w:spacing w:val="-1"/>
          <w:sz w:val="24"/>
        </w:rPr>
        <w:t xml:space="preserve"> </w:t>
      </w:r>
      <w:r>
        <w:rPr>
          <w:sz w:val="24"/>
        </w:rPr>
        <w:t>düzenine</w:t>
      </w:r>
      <w:r>
        <w:rPr>
          <w:spacing w:val="-2"/>
          <w:sz w:val="24"/>
        </w:rPr>
        <w:t xml:space="preserve"> uymak,</w:t>
      </w:r>
    </w:p>
    <w:p w14:paraId="64EDC30B">
      <w:pPr>
        <w:pStyle w:val="7"/>
        <w:numPr>
          <w:ilvl w:val="0"/>
          <w:numId w:val="3"/>
        </w:numPr>
        <w:tabs>
          <w:tab w:val="left" w:pos="834"/>
        </w:tabs>
        <w:spacing w:before="31" w:after="0" w:line="240" w:lineRule="auto"/>
        <w:ind w:left="834" w:right="0" w:hanging="348"/>
        <w:jc w:val="left"/>
        <w:rPr>
          <w:sz w:val="24"/>
        </w:rPr>
      </w:pPr>
      <w:r>
        <w:rPr>
          <w:sz w:val="24"/>
        </w:rPr>
        <w:t>İş</w:t>
      </w:r>
      <w:r>
        <w:rPr>
          <w:spacing w:val="-2"/>
          <w:sz w:val="24"/>
        </w:rPr>
        <w:t xml:space="preserve"> </w:t>
      </w:r>
      <w:r>
        <w:rPr>
          <w:sz w:val="24"/>
        </w:rPr>
        <w:t>yerine</w:t>
      </w:r>
      <w:r>
        <w:rPr>
          <w:spacing w:val="-2"/>
          <w:sz w:val="24"/>
        </w:rPr>
        <w:t xml:space="preserve"> </w:t>
      </w:r>
      <w:r>
        <w:rPr>
          <w:sz w:val="24"/>
        </w:rPr>
        <w:t>ait</w:t>
      </w:r>
      <w:r>
        <w:rPr>
          <w:spacing w:val="-2"/>
          <w:sz w:val="24"/>
        </w:rPr>
        <w:t xml:space="preserve"> </w:t>
      </w:r>
      <w:r>
        <w:rPr>
          <w:sz w:val="24"/>
        </w:rPr>
        <w:t>özel</w:t>
      </w:r>
      <w:r>
        <w:rPr>
          <w:spacing w:val="-1"/>
          <w:sz w:val="24"/>
        </w:rPr>
        <w:t xml:space="preserve"> </w:t>
      </w:r>
      <w:r>
        <w:rPr>
          <w:sz w:val="24"/>
        </w:rPr>
        <w:t>bilgileri</w:t>
      </w:r>
      <w:r>
        <w:rPr>
          <w:spacing w:val="-2"/>
          <w:sz w:val="24"/>
        </w:rPr>
        <w:t xml:space="preserve"> </w:t>
      </w:r>
      <w:r>
        <w:rPr>
          <w:sz w:val="24"/>
        </w:rPr>
        <w:t>üçüncü</w:t>
      </w:r>
      <w:r>
        <w:rPr>
          <w:spacing w:val="-1"/>
          <w:sz w:val="24"/>
        </w:rPr>
        <w:t xml:space="preserve"> </w:t>
      </w:r>
      <w:r>
        <w:rPr>
          <w:sz w:val="24"/>
        </w:rPr>
        <w:t>şahıslara</w:t>
      </w:r>
      <w:r>
        <w:rPr>
          <w:spacing w:val="-2"/>
          <w:sz w:val="24"/>
        </w:rPr>
        <w:t xml:space="preserve"> iletmemek,</w:t>
      </w:r>
    </w:p>
    <w:p w14:paraId="550329F1">
      <w:pPr>
        <w:pStyle w:val="7"/>
        <w:numPr>
          <w:ilvl w:val="0"/>
          <w:numId w:val="3"/>
        </w:numPr>
        <w:tabs>
          <w:tab w:val="left" w:pos="833"/>
        </w:tabs>
        <w:spacing w:before="29" w:after="0" w:line="240" w:lineRule="auto"/>
        <w:ind w:left="833" w:right="0" w:hanging="347"/>
        <w:jc w:val="left"/>
        <w:rPr>
          <w:sz w:val="24"/>
        </w:rPr>
      </w:pPr>
      <w:r>
        <w:rPr>
          <w:sz w:val="24"/>
        </w:rPr>
        <w:t>Sendikal</w:t>
      </w:r>
      <w:r>
        <w:rPr>
          <w:spacing w:val="-3"/>
          <w:sz w:val="24"/>
        </w:rPr>
        <w:t xml:space="preserve"> </w:t>
      </w:r>
      <w:r>
        <w:rPr>
          <w:sz w:val="24"/>
        </w:rPr>
        <w:t>etkinliklere</w:t>
      </w:r>
      <w:r>
        <w:rPr>
          <w:spacing w:val="-3"/>
          <w:sz w:val="24"/>
        </w:rPr>
        <w:t xml:space="preserve"> </w:t>
      </w:r>
      <w:r>
        <w:rPr>
          <w:spacing w:val="-2"/>
          <w:sz w:val="24"/>
        </w:rPr>
        <w:t>katılmamak,</w:t>
      </w:r>
    </w:p>
    <w:p w14:paraId="68B7883C">
      <w:pPr>
        <w:pStyle w:val="7"/>
        <w:numPr>
          <w:ilvl w:val="0"/>
          <w:numId w:val="3"/>
        </w:numPr>
        <w:tabs>
          <w:tab w:val="left" w:pos="834"/>
        </w:tabs>
        <w:spacing w:before="29" w:after="0" w:line="240" w:lineRule="auto"/>
        <w:ind w:left="834" w:right="0" w:hanging="348"/>
        <w:jc w:val="left"/>
        <w:rPr>
          <w:sz w:val="24"/>
        </w:rPr>
      </w:pPr>
      <w:r>
        <w:rPr>
          <w:sz w:val="24"/>
        </w:rPr>
        <w:t>İş</w:t>
      </w:r>
      <w:r>
        <w:rPr>
          <w:spacing w:val="-4"/>
          <w:sz w:val="24"/>
        </w:rPr>
        <w:t xml:space="preserve"> </w:t>
      </w:r>
      <w:r>
        <w:rPr>
          <w:sz w:val="24"/>
        </w:rPr>
        <w:t>yeri</w:t>
      </w:r>
      <w:r>
        <w:rPr>
          <w:spacing w:val="-2"/>
          <w:sz w:val="24"/>
        </w:rPr>
        <w:t xml:space="preserve"> </w:t>
      </w:r>
      <w:r>
        <w:rPr>
          <w:sz w:val="24"/>
        </w:rPr>
        <w:t>stajına</w:t>
      </w:r>
      <w:r>
        <w:rPr>
          <w:spacing w:val="-2"/>
          <w:sz w:val="24"/>
        </w:rPr>
        <w:t xml:space="preserve"> </w:t>
      </w:r>
      <w:r>
        <w:rPr>
          <w:sz w:val="24"/>
        </w:rPr>
        <w:t>düzenli</w:t>
      </w:r>
      <w:r>
        <w:rPr>
          <w:spacing w:val="-2"/>
          <w:sz w:val="24"/>
        </w:rPr>
        <w:t xml:space="preserve"> </w:t>
      </w:r>
      <w:r>
        <w:rPr>
          <w:sz w:val="24"/>
        </w:rPr>
        <w:t>olarak</w:t>
      </w:r>
      <w:r>
        <w:rPr>
          <w:spacing w:val="-2"/>
          <w:sz w:val="24"/>
        </w:rPr>
        <w:t xml:space="preserve"> </w:t>
      </w:r>
      <w:r>
        <w:rPr>
          <w:sz w:val="24"/>
        </w:rPr>
        <w:t>devam</w:t>
      </w:r>
      <w:r>
        <w:rPr>
          <w:spacing w:val="1"/>
          <w:sz w:val="24"/>
        </w:rPr>
        <w:t xml:space="preserve"> </w:t>
      </w:r>
      <w:r>
        <w:rPr>
          <w:spacing w:val="-2"/>
          <w:sz w:val="24"/>
        </w:rPr>
        <w:t>etmek,</w:t>
      </w:r>
    </w:p>
    <w:p w14:paraId="1CE8C681">
      <w:pPr>
        <w:pStyle w:val="7"/>
        <w:numPr>
          <w:ilvl w:val="0"/>
          <w:numId w:val="3"/>
        </w:numPr>
        <w:tabs>
          <w:tab w:val="left" w:pos="833"/>
        </w:tabs>
        <w:spacing w:before="29" w:after="0" w:line="240" w:lineRule="auto"/>
        <w:ind w:left="833" w:right="0" w:hanging="347"/>
        <w:jc w:val="left"/>
        <w:rPr>
          <w:sz w:val="24"/>
        </w:rPr>
      </w:pPr>
      <w:r>
        <w:rPr>
          <w:sz w:val="24"/>
        </w:rPr>
        <w:t>İş</w:t>
      </w:r>
      <w:r>
        <w:rPr>
          <w:spacing w:val="-4"/>
          <w:sz w:val="24"/>
        </w:rPr>
        <w:t xml:space="preserve"> </w:t>
      </w:r>
      <w:r>
        <w:rPr>
          <w:sz w:val="24"/>
        </w:rPr>
        <w:t>yeri</w:t>
      </w:r>
      <w:r>
        <w:rPr>
          <w:spacing w:val="-2"/>
          <w:sz w:val="24"/>
        </w:rPr>
        <w:t xml:space="preserve"> </w:t>
      </w:r>
      <w:r>
        <w:rPr>
          <w:sz w:val="24"/>
        </w:rPr>
        <w:t>stajı</w:t>
      </w:r>
      <w:r>
        <w:rPr>
          <w:spacing w:val="-1"/>
          <w:sz w:val="24"/>
        </w:rPr>
        <w:t xml:space="preserve"> </w:t>
      </w:r>
      <w:r>
        <w:rPr>
          <w:sz w:val="24"/>
        </w:rPr>
        <w:t>dosyasını</w:t>
      </w:r>
      <w:r>
        <w:rPr>
          <w:spacing w:val="-2"/>
          <w:sz w:val="24"/>
        </w:rPr>
        <w:t xml:space="preserve"> </w:t>
      </w:r>
      <w:r>
        <w:rPr>
          <w:sz w:val="24"/>
        </w:rPr>
        <w:t>tutmak</w:t>
      </w:r>
      <w:r>
        <w:rPr>
          <w:spacing w:val="-2"/>
          <w:sz w:val="24"/>
        </w:rPr>
        <w:t xml:space="preserve"> </w:t>
      </w:r>
      <w:r>
        <w:rPr>
          <w:sz w:val="24"/>
        </w:rPr>
        <w:t>ve</w:t>
      </w:r>
      <w:r>
        <w:rPr>
          <w:spacing w:val="-2"/>
          <w:sz w:val="24"/>
        </w:rPr>
        <w:t xml:space="preserve"> </w:t>
      </w:r>
      <w:r>
        <w:rPr>
          <w:sz w:val="24"/>
        </w:rPr>
        <w:t>ilgili</w:t>
      </w:r>
      <w:r>
        <w:rPr>
          <w:spacing w:val="-2"/>
          <w:sz w:val="24"/>
        </w:rPr>
        <w:t xml:space="preserve"> </w:t>
      </w:r>
      <w:r>
        <w:rPr>
          <w:sz w:val="24"/>
        </w:rPr>
        <w:t>formları</w:t>
      </w:r>
      <w:r>
        <w:rPr>
          <w:spacing w:val="-1"/>
          <w:sz w:val="24"/>
        </w:rPr>
        <w:t xml:space="preserve"> </w:t>
      </w:r>
      <w:r>
        <w:rPr>
          <w:spacing w:val="-2"/>
          <w:sz w:val="24"/>
        </w:rPr>
        <w:t>doldurmak.</w:t>
      </w:r>
    </w:p>
    <w:p w14:paraId="1CBD3E98">
      <w:pPr>
        <w:pStyle w:val="7"/>
        <w:spacing w:after="0" w:line="240" w:lineRule="auto"/>
        <w:jc w:val="left"/>
        <w:rPr>
          <w:sz w:val="24"/>
        </w:rPr>
        <w:sectPr>
          <w:pgSz w:w="11910" w:h="16840"/>
          <w:pgMar w:top="1340" w:right="1275" w:bottom="1720" w:left="1275" w:header="0" w:footer="1533" w:gutter="0"/>
          <w:cols w:space="720" w:num="1"/>
        </w:sectPr>
      </w:pPr>
    </w:p>
    <w:p w14:paraId="3BABBEDA">
      <w:pPr>
        <w:pStyle w:val="2"/>
        <w:spacing w:before="64"/>
        <w:jc w:val="both"/>
      </w:pPr>
      <w:bookmarkStart w:id="6" w:name="DİĞER HUSULAR"/>
      <w:bookmarkEnd w:id="6"/>
      <w:r>
        <w:t>DİĞER</w:t>
      </w:r>
      <w:r>
        <w:rPr>
          <w:spacing w:val="-2"/>
        </w:rPr>
        <w:t xml:space="preserve"> HUSULAR</w:t>
      </w:r>
    </w:p>
    <w:p w14:paraId="3E5619F0">
      <w:pPr>
        <w:pStyle w:val="5"/>
        <w:spacing w:before="273" w:line="247" w:lineRule="auto"/>
        <w:ind w:left="150" w:right="140" w:hanging="10"/>
        <w:jc w:val="both"/>
      </w:pPr>
      <w:r>
        <w:rPr>
          <w:b/>
        </w:rPr>
        <w:t>MADDE</w:t>
      </w:r>
      <w:r>
        <w:rPr>
          <w:b/>
          <w:spacing w:val="-15"/>
        </w:rPr>
        <w:t xml:space="preserve"> </w:t>
      </w:r>
      <w:r>
        <w:rPr>
          <w:b/>
        </w:rPr>
        <w:t>21-</w:t>
      </w:r>
      <w:r>
        <w:rPr>
          <w:b/>
          <w:spacing w:val="-15"/>
        </w:rPr>
        <w:t xml:space="preserve"> </w:t>
      </w:r>
      <w:r>
        <w:t>İşletmelerde</w:t>
      </w:r>
      <w:r>
        <w:rPr>
          <w:spacing w:val="-15"/>
        </w:rPr>
        <w:t xml:space="preserve"> </w:t>
      </w:r>
      <w:r>
        <w:t>iş</w:t>
      </w:r>
      <w:r>
        <w:rPr>
          <w:spacing w:val="-15"/>
        </w:rPr>
        <w:t xml:space="preserve"> </w:t>
      </w:r>
      <w:r>
        <w:t>yeri</w:t>
      </w:r>
      <w:r>
        <w:rPr>
          <w:spacing w:val="-15"/>
        </w:rPr>
        <w:t xml:space="preserve"> </w:t>
      </w:r>
      <w:r>
        <w:t>stajı</w:t>
      </w:r>
      <w:r>
        <w:rPr>
          <w:spacing w:val="-15"/>
        </w:rPr>
        <w:t xml:space="preserve"> </w:t>
      </w:r>
      <w:r>
        <w:t>yapan</w:t>
      </w:r>
      <w:r>
        <w:rPr>
          <w:spacing w:val="-15"/>
        </w:rPr>
        <w:t xml:space="preserve"> </w:t>
      </w:r>
      <w:r>
        <w:t>öğrenci</w:t>
      </w:r>
      <w:r>
        <w:rPr>
          <w:spacing w:val="-15"/>
        </w:rPr>
        <w:t xml:space="preserve"> </w:t>
      </w:r>
      <w:r>
        <w:t>hakkında</w:t>
      </w:r>
      <w:r>
        <w:rPr>
          <w:spacing w:val="-15"/>
        </w:rPr>
        <w:t xml:space="preserve"> </w:t>
      </w:r>
      <w:r>
        <w:t>bu</w:t>
      </w:r>
      <w:r>
        <w:rPr>
          <w:spacing w:val="-15"/>
        </w:rPr>
        <w:t xml:space="preserve"> </w:t>
      </w:r>
      <w:r>
        <w:t>sözleşmede</w:t>
      </w:r>
      <w:r>
        <w:rPr>
          <w:spacing w:val="-15"/>
        </w:rPr>
        <w:t xml:space="preserve"> </w:t>
      </w:r>
      <w:r>
        <w:t>yer</w:t>
      </w:r>
      <w:r>
        <w:rPr>
          <w:spacing w:val="-15"/>
        </w:rPr>
        <w:t xml:space="preserve"> </w:t>
      </w:r>
      <w:r>
        <w:t>almayan</w:t>
      </w:r>
      <w:r>
        <w:rPr>
          <w:spacing w:val="-15"/>
        </w:rPr>
        <w:t xml:space="preserve"> </w:t>
      </w:r>
      <w:r>
        <w:t>diğer hususlarda, ilgili mevzuat hükümlerine göre işlem yapılır.</w:t>
      </w:r>
    </w:p>
    <w:p w14:paraId="43D40681">
      <w:pPr>
        <w:pStyle w:val="5"/>
        <w:spacing w:before="269"/>
      </w:pPr>
    </w:p>
    <w:p w14:paraId="29A49B89">
      <w:pPr>
        <w:pStyle w:val="5"/>
        <w:ind w:left="140"/>
        <w:jc w:val="both"/>
        <w:rPr>
          <w:b/>
        </w:rPr>
      </w:pPr>
    </w:p>
    <w:p w14:paraId="75C7BEFB">
      <w:pPr>
        <w:pStyle w:val="5"/>
        <w:ind w:left="140"/>
        <w:jc w:val="both"/>
      </w:pPr>
      <w:r>
        <w:rPr>
          <w:b/>
        </w:rPr>
        <w:t>MADDE</w:t>
      </w:r>
      <w:r>
        <w:rPr>
          <w:b/>
          <w:spacing w:val="-4"/>
        </w:rPr>
        <w:t xml:space="preserve"> </w:t>
      </w:r>
      <w:r>
        <w:rPr>
          <w:b/>
        </w:rPr>
        <w:t>22-</w:t>
      </w:r>
      <w:r>
        <w:rPr>
          <w:b/>
          <w:spacing w:val="-3"/>
        </w:rPr>
        <w:t xml:space="preserve"> </w:t>
      </w:r>
      <w:r>
        <w:t>Pandemi</w:t>
      </w:r>
      <w:r>
        <w:rPr>
          <w:spacing w:val="-1"/>
        </w:rPr>
        <w:t xml:space="preserve"> </w:t>
      </w:r>
      <w:r>
        <w:t>nedeniyle</w:t>
      </w:r>
      <w:r>
        <w:rPr>
          <w:spacing w:val="-3"/>
        </w:rPr>
        <w:t xml:space="preserve"> </w:t>
      </w:r>
      <w:r>
        <w:t>oluşabilecek</w:t>
      </w:r>
      <w:r>
        <w:rPr>
          <w:spacing w:val="-2"/>
        </w:rPr>
        <w:t xml:space="preserve"> </w:t>
      </w:r>
      <w:r>
        <w:t>tüm</w:t>
      </w:r>
      <w:r>
        <w:rPr>
          <w:spacing w:val="-1"/>
        </w:rPr>
        <w:t xml:space="preserve"> </w:t>
      </w:r>
      <w:r>
        <w:t>riskler</w:t>
      </w:r>
      <w:r>
        <w:rPr>
          <w:spacing w:val="-3"/>
        </w:rPr>
        <w:t xml:space="preserve"> </w:t>
      </w:r>
      <w:r>
        <w:t>öğrenciye</w:t>
      </w:r>
      <w:r>
        <w:rPr>
          <w:spacing w:val="-2"/>
        </w:rPr>
        <w:t xml:space="preserve"> aittir.</w:t>
      </w:r>
    </w:p>
    <w:p w14:paraId="2F7DD638">
      <w:pPr>
        <w:pStyle w:val="5"/>
      </w:pPr>
    </w:p>
    <w:p w14:paraId="2932E540">
      <w:pPr>
        <w:pStyle w:val="5"/>
      </w:pPr>
    </w:p>
    <w:p w14:paraId="1120BEBA">
      <w:pPr>
        <w:pStyle w:val="5"/>
        <w:ind w:left="140"/>
        <w:jc w:val="both"/>
      </w:pPr>
      <w:r>
        <w:rPr>
          <w:b/>
        </w:rPr>
        <w:t>MADDE</w:t>
      </w:r>
      <w:r>
        <w:rPr>
          <w:b/>
          <w:spacing w:val="-3"/>
        </w:rPr>
        <w:t xml:space="preserve"> </w:t>
      </w:r>
      <w:r>
        <w:rPr>
          <w:b/>
        </w:rPr>
        <w:t>23-</w:t>
      </w:r>
      <w:r>
        <w:rPr>
          <w:b/>
          <w:spacing w:val="-2"/>
        </w:rPr>
        <w:t xml:space="preserve"> </w:t>
      </w:r>
      <w:r>
        <w:t>Bu sözleşme</w:t>
      </w:r>
      <w:r>
        <w:rPr>
          <w:spacing w:val="-2"/>
        </w:rPr>
        <w:t xml:space="preserve"> </w:t>
      </w:r>
      <w:r>
        <w:t>4</w:t>
      </w:r>
      <w:r>
        <w:rPr>
          <w:spacing w:val="-1"/>
        </w:rPr>
        <w:t xml:space="preserve"> </w:t>
      </w:r>
      <w:r>
        <w:t>sayfa</w:t>
      </w:r>
      <w:r>
        <w:rPr>
          <w:spacing w:val="-1"/>
        </w:rPr>
        <w:t xml:space="preserve"> </w:t>
      </w:r>
      <w:r>
        <w:t>ve</w:t>
      </w:r>
      <w:r>
        <w:rPr>
          <w:spacing w:val="-2"/>
        </w:rPr>
        <w:t xml:space="preserve"> </w:t>
      </w:r>
      <w:r>
        <w:t>23</w:t>
      </w:r>
      <w:r>
        <w:rPr>
          <w:spacing w:val="-1"/>
        </w:rPr>
        <w:t xml:space="preserve"> </w:t>
      </w:r>
      <w:r>
        <w:t xml:space="preserve">maddeden </w:t>
      </w:r>
      <w:r>
        <w:rPr>
          <w:spacing w:val="-2"/>
        </w:rPr>
        <w:t>oluşmaktadır.</w:t>
      </w:r>
    </w:p>
    <w:p w14:paraId="5A1CAA55">
      <w:pPr>
        <w:pStyle w:val="5"/>
      </w:pPr>
    </w:p>
    <w:p w14:paraId="690D5D7C">
      <w:pPr>
        <w:pStyle w:val="5"/>
        <w:spacing w:before="58"/>
      </w:pPr>
    </w:p>
    <w:p w14:paraId="37A2BDE5">
      <w:pPr>
        <w:spacing w:before="0" w:line="247" w:lineRule="auto"/>
        <w:ind w:left="150" w:right="141" w:hanging="10"/>
        <w:jc w:val="both"/>
        <w:rPr>
          <w:b/>
          <w:sz w:val="24"/>
        </w:rPr>
      </w:pPr>
      <w:r>
        <w:rPr>
          <w:b/>
          <w:sz w:val="24"/>
        </w:rPr>
        <w:t>…/…/20…</w:t>
      </w:r>
      <w:r>
        <w:rPr>
          <w:b/>
          <w:spacing w:val="-5"/>
          <w:sz w:val="24"/>
        </w:rPr>
        <w:t xml:space="preserve"> </w:t>
      </w:r>
      <w:r>
        <w:rPr>
          <w:b/>
          <w:sz w:val="24"/>
        </w:rPr>
        <w:t>-</w:t>
      </w:r>
      <w:r>
        <w:rPr>
          <w:b/>
          <w:spacing w:val="-6"/>
          <w:sz w:val="24"/>
        </w:rPr>
        <w:t xml:space="preserve"> </w:t>
      </w:r>
      <w:r>
        <w:rPr>
          <w:b/>
          <w:sz w:val="24"/>
        </w:rPr>
        <w:t>…/…/20…</w:t>
      </w:r>
      <w:r>
        <w:rPr>
          <w:b/>
          <w:spacing w:val="-5"/>
          <w:sz w:val="24"/>
        </w:rPr>
        <w:t xml:space="preserve"> </w:t>
      </w:r>
      <w:r>
        <w:rPr>
          <w:b/>
          <w:sz w:val="24"/>
        </w:rPr>
        <w:t>tarihleri</w:t>
      </w:r>
      <w:r>
        <w:rPr>
          <w:b/>
          <w:spacing w:val="-4"/>
          <w:sz w:val="24"/>
        </w:rPr>
        <w:t xml:space="preserve"> </w:t>
      </w:r>
      <w:r>
        <w:rPr>
          <w:b/>
          <w:sz w:val="24"/>
        </w:rPr>
        <w:t>arasında</w:t>
      </w:r>
      <w:r>
        <w:rPr>
          <w:b/>
          <w:spacing w:val="-5"/>
          <w:sz w:val="24"/>
        </w:rPr>
        <w:t xml:space="preserve"> </w:t>
      </w:r>
      <w:r>
        <w:rPr>
          <w:b/>
          <w:sz w:val="24"/>
        </w:rPr>
        <w:t>….</w:t>
      </w:r>
      <w:r>
        <w:rPr>
          <w:b/>
          <w:spacing w:val="-5"/>
          <w:sz w:val="24"/>
        </w:rPr>
        <w:t xml:space="preserve"> </w:t>
      </w:r>
      <w:r>
        <w:rPr>
          <w:b/>
          <w:sz w:val="24"/>
        </w:rPr>
        <w:t>iş</w:t>
      </w:r>
      <w:r>
        <w:rPr>
          <w:b/>
          <w:spacing w:val="-2"/>
          <w:sz w:val="24"/>
        </w:rPr>
        <w:t xml:space="preserve"> </w:t>
      </w:r>
      <w:r>
        <w:rPr>
          <w:b/>
          <w:sz w:val="24"/>
        </w:rPr>
        <w:t>günü</w:t>
      </w:r>
      <w:r>
        <w:rPr>
          <w:b/>
          <w:spacing w:val="-4"/>
          <w:sz w:val="24"/>
        </w:rPr>
        <w:t xml:space="preserve"> </w:t>
      </w:r>
      <w:r>
        <w:rPr>
          <w:b/>
          <w:sz w:val="24"/>
        </w:rPr>
        <w:t>yapılacak</w:t>
      </w:r>
      <w:r>
        <w:rPr>
          <w:b/>
          <w:spacing w:val="-4"/>
          <w:sz w:val="24"/>
        </w:rPr>
        <w:t xml:space="preserve"> </w:t>
      </w:r>
      <w:r>
        <w:rPr>
          <w:b/>
          <w:sz w:val="24"/>
        </w:rPr>
        <w:t>iş</w:t>
      </w:r>
      <w:r>
        <w:rPr>
          <w:b/>
          <w:spacing w:val="-5"/>
          <w:sz w:val="24"/>
        </w:rPr>
        <w:t xml:space="preserve"> </w:t>
      </w:r>
      <w:r>
        <w:rPr>
          <w:b/>
          <w:sz w:val="24"/>
        </w:rPr>
        <w:t>yeri</w:t>
      </w:r>
      <w:r>
        <w:rPr>
          <w:b/>
          <w:spacing w:val="-4"/>
          <w:sz w:val="24"/>
        </w:rPr>
        <w:t xml:space="preserve"> </w:t>
      </w:r>
      <w:r>
        <w:rPr>
          <w:b/>
          <w:sz w:val="24"/>
        </w:rPr>
        <w:t>stajının</w:t>
      </w:r>
      <w:r>
        <w:rPr>
          <w:b/>
          <w:spacing w:val="-4"/>
          <w:sz w:val="24"/>
        </w:rPr>
        <w:t xml:space="preserve"> </w:t>
      </w:r>
      <w:r>
        <w:rPr>
          <w:b/>
          <w:sz w:val="24"/>
        </w:rPr>
        <w:t>iş</w:t>
      </w:r>
      <w:r>
        <w:rPr>
          <w:b/>
          <w:spacing w:val="-5"/>
          <w:sz w:val="24"/>
        </w:rPr>
        <w:t xml:space="preserve"> </w:t>
      </w:r>
      <w:r>
        <w:rPr>
          <w:b/>
          <w:sz w:val="24"/>
        </w:rPr>
        <w:t>kazaları ve</w:t>
      </w:r>
      <w:r>
        <w:rPr>
          <w:b/>
          <w:spacing w:val="-15"/>
          <w:sz w:val="24"/>
        </w:rPr>
        <w:t xml:space="preserve"> </w:t>
      </w:r>
      <w:r>
        <w:rPr>
          <w:b/>
          <w:sz w:val="24"/>
        </w:rPr>
        <w:t>meslek</w:t>
      </w:r>
      <w:r>
        <w:rPr>
          <w:b/>
          <w:spacing w:val="-12"/>
          <w:sz w:val="24"/>
        </w:rPr>
        <w:t xml:space="preserve"> </w:t>
      </w:r>
      <w:r>
        <w:rPr>
          <w:b/>
          <w:sz w:val="24"/>
        </w:rPr>
        <w:t>hastalıklar</w:t>
      </w:r>
      <w:r>
        <w:rPr>
          <w:b/>
          <w:spacing w:val="-14"/>
          <w:sz w:val="24"/>
        </w:rPr>
        <w:t xml:space="preserve"> </w:t>
      </w:r>
      <w:r>
        <w:rPr>
          <w:b/>
          <w:sz w:val="24"/>
        </w:rPr>
        <w:t>sigorta</w:t>
      </w:r>
      <w:r>
        <w:rPr>
          <w:b/>
          <w:spacing w:val="-13"/>
          <w:sz w:val="24"/>
        </w:rPr>
        <w:t xml:space="preserve"> </w:t>
      </w:r>
      <w:r>
        <w:rPr>
          <w:b/>
          <w:sz w:val="24"/>
        </w:rPr>
        <w:t>pirimi</w:t>
      </w:r>
      <w:r>
        <w:rPr>
          <w:b/>
          <w:spacing w:val="-13"/>
          <w:sz w:val="24"/>
        </w:rPr>
        <w:t xml:space="preserve"> </w:t>
      </w:r>
      <w:r>
        <w:rPr>
          <w:b/>
          <w:sz w:val="24"/>
        </w:rPr>
        <w:t>5510</w:t>
      </w:r>
      <w:r>
        <w:rPr>
          <w:b/>
          <w:spacing w:val="-15"/>
          <w:sz w:val="24"/>
        </w:rPr>
        <w:t xml:space="preserve"> </w:t>
      </w:r>
      <w:r>
        <w:rPr>
          <w:b/>
          <w:sz w:val="24"/>
        </w:rPr>
        <w:t>sayılı</w:t>
      </w:r>
      <w:r>
        <w:rPr>
          <w:b/>
          <w:spacing w:val="-15"/>
          <w:sz w:val="24"/>
        </w:rPr>
        <w:t xml:space="preserve"> </w:t>
      </w:r>
      <w:r>
        <w:rPr>
          <w:b/>
          <w:sz w:val="24"/>
        </w:rPr>
        <w:t>Sosyal</w:t>
      </w:r>
      <w:r>
        <w:rPr>
          <w:b/>
          <w:spacing w:val="-13"/>
          <w:sz w:val="24"/>
        </w:rPr>
        <w:t xml:space="preserve"> </w:t>
      </w:r>
      <w:r>
        <w:rPr>
          <w:b/>
          <w:sz w:val="24"/>
        </w:rPr>
        <w:t>Sigortalar</w:t>
      </w:r>
      <w:r>
        <w:rPr>
          <w:b/>
          <w:spacing w:val="-14"/>
          <w:sz w:val="24"/>
        </w:rPr>
        <w:t xml:space="preserve"> </w:t>
      </w:r>
      <w:r>
        <w:rPr>
          <w:b/>
          <w:sz w:val="24"/>
        </w:rPr>
        <w:t>ve</w:t>
      </w:r>
      <w:r>
        <w:rPr>
          <w:b/>
          <w:spacing w:val="-14"/>
          <w:sz w:val="24"/>
        </w:rPr>
        <w:t xml:space="preserve"> </w:t>
      </w:r>
      <w:r>
        <w:rPr>
          <w:b/>
          <w:sz w:val="24"/>
        </w:rPr>
        <w:t>Genel</w:t>
      </w:r>
      <w:r>
        <w:rPr>
          <w:b/>
          <w:spacing w:val="-13"/>
          <w:sz w:val="24"/>
        </w:rPr>
        <w:t xml:space="preserve"> </w:t>
      </w:r>
      <w:r>
        <w:rPr>
          <w:b/>
          <w:sz w:val="24"/>
        </w:rPr>
        <w:t>Sağlık</w:t>
      </w:r>
      <w:r>
        <w:rPr>
          <w:b/>
          <w:spacing w:val="-12"/>
          <w:sz w:val="24"/>
        </w:rPr>
        <w:t xml:space="preserve"> </w:t>
      </w:r>
      <w:r>
        <w:rPr>
          <w:b/>
          <w:sz w:val="24"/>
        </w:rPr>
        <w:t>Sigortası Kanununa göre öğrencinin okulu tarafından yapılacaktır.</w:t>
      </w:r>
    </w:p>
    <w:p w14:paraId="10C72B0D">
      <w:pPr>
        <w:pStyle w:val="5"/>
        <w:spacing w:before="101"/>
        <w:rPr>
          <w:b/>
          <w:sz w:val="20"/>
        </w:rPr>
      </w:pPr>
    </w:p>
    <w:tbl>
      <w:tblPr>
        <w:tblStyle w:val="4"/>
        <w:tblW w:w="0" w:type="auto"/>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2263"/>
        <w:gridCol w:w="2263"/>
        <w:gridCol w:w="2263"/>
      </w:tblGrid>
      <w:tr w14:paraId="30DBB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2263" w:type="dxa"/>
          </w:tcPr>
          <w:p w14:paraId="4631AE81">
            <w:pPr>
              <w:pStyle w:val="8"/>
              <w:spacing w:before="18"/>
              <w:ind w:left="0"/>
              <w:jc w:val="left"/>
              <w:rPr>
                <w:b/>
                <w:sz w:val="24"/>
              </w:rPr>
            </w:pPr>
          </w:p>
          <w:p w14:paraId="0843B6F3">
            <w:pPr>
              <w:pStyle w:val="8"/>
              <w:spacing w:before="0"/>
              <w:ind w:right="4"/>
              <w:rPr>
                <w:b/>
                <w:sz w:val="24"/>
              </w:rPr>
            </w:pPr>
            <w:r>
              <w:rPr>
                <w:b/>
                <w:spacing w:val="-2"/>
                <w:sz w:val="24"/>
              </w:rPr>
              <w:t>Öğrenci</w:t>
            </w:r>
          </w:p>
        </w:tc>
        <w:tc>
          <w:tcPr>
            <w:tcW w:w="2263" w:type="dxa"/>
          </w:tcPr>
          <w:p w14:paraId="39924236">
            <w:pPr>
              <w:pStyle w:val="8"/>
              <w:spacing w:before="150" w:line="249" w:lineRule="auto"/>
              <w:ind w:left="753" w:hanging="622"/>
              <w:jc w:val="left"/>
              <w:rPr>
                <w:b/>
                <w:sz w:val="24"/>
              </w:rPr>
            </w:pPr>
            <w:r>
              <w:rPr>
                <w:b/>
                <w:sz w:val="24"/>
              </w:rPr>
              <w:t>İşyeri</w:t>
            </w:r>
            <w:r>
              <w:rPr>
                <w:b/>
                <w:spacing w:val="-15"/>
                <w:sz w:val="24"/>
              </w:rPr>
              <w:t xml:space="preserve"> </w:t>
            </w:r>
            <w:r>
              <w:rPr>
                <w:b/>
                <w:sz w:val="24"/>
              </w:rPr>
              <w:t>Stajı</w:t>
            </w:r>
            <w:r>
              <w:rPr>
                <w:b/>
                <w:spacing w:val="-15"/>
                <w:sz w:val="24"/>
              </w:rPr>
              <w:t xml:space="preserve"> </w:t>
            </w:r>
            <w:r>
              <w:rPr>
                <w:b/>
                <w:sz w:val="24"/>
              </w:rPr>
              <w:t xml:space="preserve">Yapılan </w:t>
            </w:r>
            <w:r>
              <w:rPr>
                <w:b/>
                <w:spacing w:val="-2"/>
                <w:sz w:val="24"/>
              </w:rPr>
              <w:t>Kurum</w:t>
            </w:r>
          </w:p>
        </w:tc>
        <w:tc>
          <w:tcPr>
            <w:tcW w:w="2263" w:type="dxa"/>
          </w:tcPr>
          <w:p w14:paraId="5ACF75CB">
            <w:pPr>
              <w:pStyle w:val="8"/>
              <w:spacing w:before="0" w:line="275" w:lineRule="exact"/>
              <w:ind w:left="597" w:hanging="77"/>
              <w:jc w:val="left"/>
              <w:rPr>
                <w:b/>
                <w:sz w:val="24"/>
              </w:rPr>
            </w:pPr>
            <w:r>
              <w:rPr>
                <w:b/>
                <w:spacing w:val="-2"/>
                <w:sz w:val="24"/>
              </w:rPr>
              <w:t>Yüksekokul</w:t>
            </w:r>
          </w:p>
          <w:p w14:paraId="17C3C549">
            <w:pPr>
              <w:pStyle w:val="8"/>
              <w:spacing w:before="29" w:line="247" w:lineRule="auto"/>
              <w:ind w:left="614" w:hanging="17"/>
              <w:jc w:val="left"/>
              <w:rPr>
                <w:b/>
                <w:sz w:val="24"/>
              </w:rPr>
            </w:pPr>
            <w:r>
              <w:rPr>
                <w:b/>
                <w:spacing w:val="-2"/>
                <w:sz w:val="24"/>
              </w:rPr>
              <w:t>Akademik Danışman</w:t>
            </w:r>
          </w:p>
        </w:tc>
        <w:tc>
          <w:tcPr>
            <w:tcW w:w="2263" w:type="dxa"/>
          </w:tcPr>
          <w:p w14:paraId="6C3F74C5">
            <w:pPr>
              <w:pStyle w:val="8"/>
              <w:spacing w:before="150" w:line="249" w:lineRule="auto"/>
              <w:ind w:left="538" w:hanging="22"/>
              <w:jc w:val="left"/>
              <w:rPr>
                <w:b/>
                <w:sz w:val="24"/>
              </w:rPr>
            </w:pPr>
            <w:r>
              <w:rPr>
                <w:b/>
                <w:spacing w:val="-2"/>
                <w:sz w:val="24"/>
              </w:rPr>
              <w:t>Yüksekokul Müdürlüğü</w:t>
            </w:r>
          </w:p>
        </w:tc>
      </w:tr>
      <w:tr w14:paraId="69178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2263" w:type="dxa"/>
          </w:tcPr>
          <w:p w14:paraId="29202D57">
            <w:pPr>
              <w:pStyle w:val="8"/>
              <w:spacing w:before="39"/>
              <w:ind w:right="1"/>
              <w:rPr>
                <w:b/>
                <w:sz w:val="24"/>
              </w:rPr>
            </w:pPr>
            <w:r>
              <w:rPr>
                <w:b/>
                <w:sz w:val="24"/>
              </w:rPr>
              <w:t>Adı</w:t>
            </w:r>
            <w:r>
              <w:rPr>
                <w:b/>
                <w:spacing w:val="-1"/>
                <w:sz w:val="24"/>
              </w:rPr>
              <w:t xml:space="preserve"> </w:t>
            </w:r>
            <w:r>
              <w:rPr>
                <w:b/>
                <w:spacing w:val="-2"/>
                <w:sz w:val="24"/>
              </w:rPr>
              <w:t>Soyadı</w:t>
            </w:r>
          </w:p>
        </w:tc>
        <w:tc>
          <w:tcPr>
            <w:tcW w:w="2263" w:type="dxa"/>
          </w:tcPr>
          <w:p w14:paraId="3FE895EB">
            <w:pPr>
              <w:pStyle w:val="8"/>
              <w:spacing w:before="39"/>
              <w:rPr>
                <w:b/>
                <w:sz w:val="24"/>
              </w:rPr>
            </w:pPr>
            <w:r>
              <w:rPr>
                <w:b/>
                <w:sz w:val="24"/>
              </w:rPr>
              <w:t>Adı</w:t>
            </w:r>
            <w:r>
              <w:rPr>
                <w:b/>
                <w:spacing w:val="-1"/>
                <w:sz w:val="24"/>
              </w:rPr>
              <w:t xml:space="preserve"> </w:t>
            </w:r>
            <w:r>
              <w:rPr>
                <w:b/>
                <w:spacing w:val="-2"/>
                <w:sz w:val="24"/>
              </w:rPr>
              <w:t>Soyadı</w:t>
            </w:r>
          </w:p>
        </w:tc>
        <w:tc>
          <w:tcPr>
            <w:tcW w:w="2263" w:type="dxa"/>
          </w:tcPr>
          <w:p w14:paraId="7E1F19AE">
            <w:pPr>
              <w:pStyle w:val="8"/>
              <w:spacing w:before="39"/>
              <w:rPr>
                <w:b/>
                <w:sz w:val="24"/>
              </w:rPr>
            </w:pPr>
            <w:r>
              <w:rPr>
                <w:b/>
                <w:sz w:val="24"/>
              </w:rPr>
              <w:t>Adı</w:t>
            </w:r>
            <w:r>
              <w:rPr>
                <w:b/>
                <w:spacing w:val="-1"/>
                <w:sz w:val="24"/>
              </w:rPr>
              <w:t xml:space="preserve"> </w:t>
            </w:r>
            <w:r>
              <w:rPr>
                <w:b/>
                <w:spacing w:val="-2"/>
                <w:sz w:val="24"/>
              </w:rPr>
              <w:t>Soyadı</w:t>
            </w:r>
          </w:p>
        </w:tc>
        <w:tc>
          <w:tcPr>
            <w:tcW w:w="2263" w:type="dxa"/>
          </w:tcPr>
          <w:p w14:paraId="47894261">
            <w:pPr>
              <w:pStyle w:val="8"/>
              <w:spacing w:before="39"/>
              <w:ind w:right="4"/>
              <w:rPr>
                <w:rFonts w:hint="default"/>
                <w:b/>
                <w:spacing w:val="-2"/>
                <w:sz w:val="24"/>
                <w:lang w:val="tr-TR"/>
              </w:rPr>
            </w:pPr>
            <w:r>
              <w:rPr>
                <w:b/>
                <w:sz w:val="24"/>
              </w:rPr>
              <w:t>Adı</w:t>
            </w:r>
            <w:r>
              <w:rPr>
                <w:b/>
                <w:spacing w:val="-1"/>
                <w:sz w:val="24"/>
              </w:rPr>
              <w:t xml:space="preserve"> </w:t>
            </w:r>
            <w:r>
              <w:rPr>
                <w:b/>
                <w:spacing w:val="-2"/>
                <w:sz w:val="24"/>
              </w:rPr>
              <w:t>Soyadı</w:t>
            </w:r>
            <w:r>
              <w:rPr>
                <w:rFonts w:hint="default"/>
                <w:b/>
                <w:spacing w:val="-2"/>
                <w:sz w:val="24"/>
                <w:lang w:val="tr-TR"/>
              </w:rPr>
              <w:t xml:space="preserve"> </w:t>
            </w:r>
          </w:p>
          <w:p w14:paraId="2261A221">
            <w:pPr>
              <w:pStyle w:val="8"/>
              <w:spacing w:before="39"/>
              <w:ind w:right="4"/>
              <w:rPr>
                <w:rFonts w:hint="default"/>
                <w:b/>
                <w:spacing w:val="-2"/>
                <w:sz w:val="24"/>
                <w:lang w:val="tr-TR"/>
              </w:rPr>
            </w:pPr>
            <w:r>
              <w:rPr>
                <w:rFonts w:hint="default"/>
                <w:b/>
                <w:spacing w:val="-2"/>
                <w:sz w:val="24"/>
                <w:lang w:val="tr-TR"/>
              </w:rPr>
              <w:t>Hemşirelik Bölüm Başkanı</w:t>
            </w:r>
          </w:p>
          <w:p w14:paraId="7080CD9C">
            <w:pPr>
              <w:pStyle w:val="8"/>
              <w:spacing w:before="39"/>
              <w:ind w:right="4"/>
              <w:rPr>
                <w:rFonts w:hint="default"/>
                <w:b/>
                <w:spacing w:val="-2"/>
                <w:sz w:val="24"/>
                <w:lang w:val="tr-TR"/>
              </w:rPr>
            </w:pPr>
            <w:r>
              <w:rPr>
                <w:rFonts w:hint="default"/>
                <w:b/>
                <w:spacing w:val="-2"/>
                <w:sz w:val="24"/>
                <w:lang w:val="tr-TR"/>
              </w:rPr>
              <w:t>Dr.Öğr.Üyesi</w:t>
            </w:r>
          </w:p>
          <w:p w14:paraId="6C8B049F">
            <w:pPr>
              <w:pStyle w:val="8"/>
              <w:spacing w:before="39"/>
              <w:ind w:right="4"/>
              <w:rPr>
                <w:rFonts w:hint="default"/>
                <w:b/>
                <w:spacing w:val="-2"/>
                <w:sz w:val="24"/>
                <w:lang w:val="tr-TR"/>
              </w:rPr>
            </w:pPr>
            <w:r>
              <w:rPr>
                <w:rFonts w:hint="default"/>
                <w:b/>
                <w:spacing w:val="-2"/>
                <w:sz w:val="24"/>
                <w:lang w:val="tr-TR"/>
              </w:rPr>
              <w:t>Lütfiye Nur Uzun</w:t>
            </w:r>
          </w:p>
          <w:p w14:paraId="09A7B5E9">
            <w:pPr>
              <w:pStyle w:val="8"/>
              <w:spacing w:before="29" w:line="266" w:lineRule="auto"/>
              <w:ind w:left="240" w:right="232" w:hanging="1"/>
              <w:rPr>
                <w:sz w:val="24"/>
              </w:rPr>
            </w:pPr>
          </w:p>
        </w:tc>
      </w:tr>
      <w:tr w14:paraId="2FFA2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2263" w:type="dxa"/>
          </w:tcPr>
          <w:p w14:paraId="5B099C6A">
            <w:pPr>
              <w:pStyle w:val="8"/>
              <w:spacing w:before="95"/>
              <w:ind w:right="1"/>
              <w:rPr>
                <w:b/>
                <w:sz w:val="24"/>
              </w:rPr>
            </w:pPr>
            <w:r>
              <w:rPr>
                <w:b/>
                <w:spacing w:val="-4"/>
                <w:sz w:val="24"/>
              </w:rPr>
              <w:t>Tarih</w:t>
            </w:r>
          </w:p>
          <w:p w14:paraId="2F7B80CF">
            <w:pPr>
              <w:pStyle w:val="8"/>
              <w:spacing w:before="28"/>
              <w:ind w:right="2"/>
              <w:rPr>
                <w:b/>
                <w:sz w:val="24"/>
              </w:rPr>
            </w:pPr>
            <w:r>
              <w:rPr>
                <w:b/>
                <w:spacing w:val="-2"/>
                <w:sz w:val="24"/>
              </w:rPr>
              <w:t>…/…./…….</w:t>
            </w:r>
          </w:p>
        </w:tc>
        <w:tc>
          <w:tcPr>
            <w:tcW w:w="2263" w:type="dxa"/>
          </w:tcPr>
          <w:p w14:paraId="742DC7F3">
            <w:pPr>
              <w:pStyle w:val="8"/>
              <w:spacing w:before="95"/>
              <w:rPr>
                <w:b/>
                <w:sz w:val="24"/>
              </w:rPr>
            </w:pPr>
            <w:r>
              <w:rPr>
                <w:b/>
                <w:spacing w:val="-4"/>
                <w:sz w:val="24"/>
              </w:rPr>
              <w:t>Tarih</w:t>
            </w:r>
          </w:p>
          <w:p w14:paraId="52B22440">
            <w:pPr>
              <w:pStyle w:val="8"/>
              <w:spacing w:before="28"/>
              <w:ind w:right="2"/>
              <w:rPr>
                <w:b/>
                <w:sz w:val="24"/>
              </w:rPr>
            </w:pPr>
            <w:r>
              <w:rPr>
                <w:b/>
                <w:spacing w:val="-2"/>
                <w:sz w:val="24"/>
              </w:rPr>
              <w:t>…/…./…….</w:t>
            </w:r>
          </w:p>
        </w:tc>
        <w:tc>
          <w:tcPr>
            <w:tcW w:w="2263" w:type="dxa"/>
            <w:shd w:val="clear" w:color="auto" w:fill="auto"/>
            <w:vAlign w:val="top"/>
          </w:tcPr>
          <w:p w14:paraId="21893ADB">
            <w:pPr>
              <w:pStyle w:val="8"/>
              <w:spacing w:before="95"/>
              <w:rPr>
                <w:b/>
                <w:sz w:val="24"/>
              </w:rPr>
            </w:pPr>
            <w:r>
              <w:rPr>
                <w:b/>
                <w:spacing w:val="-4"/>
                <w:sz w:val="24"/>
              </w:rPr>
              <w:t>Tarih</w:t>
            </w:r>
          </w:p>
          <w:p w14:paraId="4D834855">
            <w:pPr>
              <w:pStyle w:val="8"/>
              <w:spacing w:before="28"/>
              <w:ind w:left="14" w:leftChars="0" w:right="1" w:rightChars="0"/>
              <w:rPr>
                <w:rFonts w:ascii="Times New Roman" w:hAnsi="Times New Roman" w:eastAsia="Times New Roman" w:cs="Times New Roman"/>
                <w:b/>
                <w:sz w:val="24"/>
                <w:szCs w:val="22"/>
                <w:lang w:val="tr-TR" w:eastAsia="en-US" w:bidi="ar-SA"/>
              </w:rPr>
            </w:pPr>
            <w:r>
              <w:rPr>
                <w:b/>
                <w:spacing w:val="-2"/>
                <w:sz w:val="24"/>
              </w:rPr>
              <w:t>…/…./…….</w:t>
            </w:r>
          </w:p>
        </w:tc>
        <w:tc>
          <w:tcPr>
            <w:tcW w:w="2263" w:type="dxa"/>
            <w:vMerge w:val="restart"/>
            <w:shd w:val="clear" w:color="auto" w:fill="auto"/>
            <w:vAlign w:val="top"/>
          </w:tcPr>
          <w:p w14:paraId="214DFC4A">
            <w:pPr>
              <w:pStyle w:val="8"/>
              <w:spacing w:before="95"/>
              <w:rPr>
                <w:b/>
                <w:sz w:val="24"/>
              </w:rPr>
            </w:pPr>
            <w:r>
              <w:rPr>
                <w:b/>
                <w:spacing w:val="-4"/>
                <w:sz w:val="24"/>
              </w:rPr>
              <w:t>Tarih</w:t>
            </w:r>
          </w:p>
          <w:p w14:paraId="009B8F4D">
            <w:pPr>
              <w:pStyle w:val="8"/>
              <w:spacing w:before="28"/>
              <w:ind w:left="14" w:leftChars="0" w:right="1" w:rightChars="0"/>
              <w:rPr>
                <w:rFonts w:ascii="Times New Roman" w:hAnsi="Times New Roman" w:eastAsia="Times New Roman" w:cs="Times New Roman"/>
                <w:b/>
                <w:sz w:val="24"/>
                <w:szCs w:val="22"/>
                <w:lang w:val="tr-TR" w:eastAsia="en-US" w:bidi="ar-SA"/>
              </w:rPr>
            </w:pPr>
            <w:r>
              <w:rPr>
                <w:b/>
                <w:spacing w:val="-2"/>
                <w:sz w:val="24"/>
              </w:rPr>
              <w:t>…/…./…….</w:t>
            </w:r>
          </w:p>
          <w:p w14:paraId="18B92609">
            <w:pPr>
              <w:pStyle w:val="8"/>
              <w:ind w:left="1142"/>
              <w:jc w:val="left"/>
              <w:rPr>
                <w:rFonts w:ascii="Trebuchet MS"/>
                <w:sz w:val="15"/>
              </w:rPr>
            </w:pPr>
            <w:r>
              <w:rPr>
                <w:b/>
                <w:spacing w:val="-4"/>
                <w:sz w:val="24"/>
              </w:rPr>
              <w:t>İmza</w:t>
            </w:r>
          </w:p>
        </w:tc>
      </w:tr>
      <w:tr w14:paraId="3E267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2263" w:type="dxa"/>
          </w:tcPr>
          <w:p w14:paraId="599F37FA">
            <w:pPr>
              <w:pStyle w:val="8"/>
              <w:ind w:right="1"/>
              <w:rPr>
                <w:b/>
                <w:sz w:val="24"/>
              </w:rPr>
            </w:pPr>
            <w:r>
              <w:rPr>
                <w:b/>
                <w:spacing w:val="-4"/>
                <w:sz w:val="24"/>
              </w:rPr>
              <w:t>İmza</w:t>
            </w:r>
          </w:p>
        </w:tc>
        <w:tc>
          <w:tcPr>
            <w:tcW w:w="2263" w:type="dxa"/>
          </w:tcPr>
          <w:p w14:paraId="39D77693">
            <w:pPr>
              <w:pStyle w:val="8"/>
              <w:rPr>
                <w:b/>
                <w:sz w:val="24"/>
              </w:rPr>
            </w:pPr>
            <w:r>
              <w:rPr>
                <w:b/>
                <w:spacing w:val="-4"/>
                <w:sz w:val="24"/>
              </w:rPr>
              <w:t>İmza</w:t>
            </w:r>
          </w:p>
        </w:tc>
        <w:tc>
          <w:tcPr>
            <w:tcW w:w="2263" w:type="dxa"/>
            <w:shd w:val="clear" w:color="auto" w:fill="auto"/>
            <w:vAlign w:val="top"/>
          </w:tcPr>
          <w:p w14:paraId="5931004E">
            <w:pPr>
              <w:pStyle w:val="8"/>
              <w:ind w:left="14" w:leftChars="0" w:right="0" w:rightChars="0"/>
              <w:rPr>
                <w:rFonts w:ascii="Times New Roman" w:hAnsi="Times New Roman" w:eastAsia="Times New Roman" w:cs="Times New Roman"/>
                <w:b/>
                <w:sz w:val="24"/>
                <w:szCs w:val="22"/>
                <w:lang w:val="tr-TR" w:eastAsia="en-US" w:bidi="ar-SA"/>
              </w:rPr>
            </w:pPr>
            <w:r>
              <w:rPr>
                <w:b/>
                <w:spacing w:val="-4"/>
                <w:sz w:val="24"/>
              </w:rPr>
              <w:t>İmza</w:t>
            </w:r>
          </w:p>
        </w:tc>
        <w:tc>
          <w:tcPr>
            <w:tcW w:w="2263" w:type="dxa"/>
            <w:vMerge w:val="continue"/>
            <w:tcBorders>
              <w:top w:val="nil"/>
            </w:tcBorders>
            <w:shd w:val="clear" w:color="auto" w:fill="auto"/>
            <w:vAlign w:val="top"/>
          </w:tcPr>
          <w:p w14:paraId="781B8327">
            <w:pPr>
              <w:pStyle w:val="8"/>
              <w:ind w:left="14" w:leftChars="0" w:right="0" w:rightChars="0"/>
              <w:rPr>
                <w:rFonts w:ascii="Times New Roman" w:hAnsi="Times New Roman" w:eastAsia="Times New Roman" w:cs="Times New Roman"/>
                <w:b/>
                <w:sz w:val="24"/>
                <w:szCs w:val="22"/>
                <w:lang w:val="tr-TR" w:eastAsia="en-US" w:bidi="ar-SA"/>
              </w:rPr>
            </w:pPr>
          </w:p>
        </w:tc>
      </w:tr>
    </w:tbl>
    <w:p w14:paraId="27773C5F"/>
    <w:sectPr>
      <w:pgSz w:w="11910" w:h="16840"/>
      <w:pgMar w:top="1340" w:right="1275" w:bottom="1720" w:left="1275" w:header="0" w:footer="15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1"/>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2855D">
    <w:pPr>
      <w:pStyle w:val="5"/>
      <w:spacing w:line="14" w:lineRule="auto"/>
      <w:rPr>
        <w:sz w:val="20"/>
      </w:rPr>
    </w:pPr>
    <w:r>
      <w:rPr>
        <w:sz w:val="20"/>
      </w:rPr>
      <mc:AlternateContent>
        <mc:Choice Requires="wps">
          <w:drawing>
            <wp:anchor distT="0" distB="0" distL="0" distR="0" simplePos="0" relativeHeight="251659264" behindDoc="1" locked="0" layoutInCell="1" allowOverlap="1">
              <wp:simplePos x="0" y="0"/>
              <wp:positionH relativeFrom="page">
                <wp:posOffset>886460</wp:posOffset>
              </wp:positionH>
              <wp:positionV relativeFrom="page">
                <wp:posOffset>9578975</wp:posOffset>
              </wp:positionV>
              <wp:extent cx="5786755" cy="676910"/>
              <wp:effectExtent l="0" t="0" r="0" b="0"/>
              <wp:wrapNone/>
              <wp:docPr id="1" name="Textbox 1"/>
              <wp:cNvGraphicFramePr/>
              <a:graphic xmlns:a="http://schemas.openxmlformats.org/drawingml/2006/main">
                <a:graphicData uri="http://schemas.microsoft.com/office/word/2010/wordprocessingShape">
                  <wps:wsp>
                    <wps:cNvSpPr txBox="1"/>
                    <wps:spPr>
                      <a:xfrm>
                        <a:off x="0" y="0"/>
                        <a:ext cx="5786755" cy="676910"/>
                      </a:xfrm>
                      <a:prstGeom prst="rect">
                        <a:avLst/>
                      </a:prstGeom>
                    </wps:spPr>
                    <wps:txbx>
                      <w:txbxContent>
                        <w:p w14:paraId="60921372">
                          <w:pPr>
                            <w:pStyle w:val="5"/>
                            <w:spacing w:before="10"/>
                            <w:jc w:val="center"/>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p w14:paraId="77D24D69">
                          <w:pPr>
                            <w:spacing w:before="185"/>
                            <w:ind w:left="29" w:right="0" w:hanging="10"/>
                            <w:jc w:val="left"/>
                            <w:rPr>
                              <w:sz w:val="16"/>
                            </w:rPr>
                          </w:pPr>
                          <w:r>
                            <w:rPr>
                              <w:sz w:val="16"/>
                            </w:rPr>
                            <w:t>Bu</w:t>
                          </w:r>
                          <w:r>
                            <w:rPr>
                              <w:spacing w:val="-5"/>
                              <w:sz w:val="16"/>
                            </w:rPr>
                            <w:t xml:space="preserve"> </w:t>
                          </w:r>
                          <w:r>
                            <w:rPr>
                              <w:sz w:val="16"/>
                            </w:rPr>
                            <w:t>belge</w:t>
                          </w:r>
                          <w:r>
                            <w:rPr>
                              <w:spacing w:val="-5"/>
                              <w:sz w:val="16"/>
                            </w:rPr>
                            <w:t xml:space="preserve"> </w:t>
                          </w:r>
                          <w:r>
                            <w:rPr>
                              <w:sz w:val="16"/>
                            </w:rPr>
                            <w:t>dijital</w:t>
                          </w:r>
                          <w:r>
                            <w:rPr>
                              <w:spacing w:val="-5"/>
                              <w:sz w:val="16"/>
                            </w:rPr>
                            <w:t xml:space="preserve"> </w:t>
                          </w:r>
                          <w:r>
                            <w:rPr>
                              <w:sz w:val="16"/>
                            </w:rPr>
                            <w:t>olarak</w:t>
                          </w:r>
                          <w:r>
                            <w:rPr>
                              <w:spacing w:val="-3"/>
                              <w:sz w:val="16"/>
                            </w:rPr>
                            <w:t xml:space="preserve"> </w:t>
                          </w:r>
                          <w:r>
                            <w:rPr>
                              <w:sz w:val="16"/>
                            </w:rPr>
                            <w:t>imzalanmıştır.</w:t>
                          </w:r>
                          <w:r>
                            <w:rPr>
                              <w:spacing w:val="-5"/>
                              <w:sz w:val="16"/>
                            </w:rPr>
                            <w:t xml:space="preserve"> </w:t>
                          </w:r>
                          <w:r>
                            <w:rPr>
                              <w:sz w:val="16"/>
                            </w:rPr>
                            <w:t>Belgenin</w:t>
                          </w:r>
                          <w:r>
                            <w:rPr>
                              <w:spacing w:val="-5"/>
                              <w:sz w:val="16"/>
                            </w:rPr>
                            <w:t xml:space="preserve"> </w:t>
                          </w:r>
                          <w:r>
                            <w:rPr>
                              <w:sz w:val="16"/>
                            </w:rPr>
                            <w:t>aslına</w:t>
                          </w:r>
                          <w:r>
                            <w:rPr>
                              <w:spacing w:val="-6"/>
                              <w:sz w:val="16"/>
                            </w:rPr>
                            <w:t xml:space="preserve"> </w:t>
                          </w:r>
                          <w:r>
                            <w:fldChar w:fldCharType="begin"/>
                          </w:r>
                          <w:r>
                            <w:instrText xml:space="preserve"> HYPERLINK "https://shmyo.cumhuriyet.edu.tr/6171-yaz-staji-zorunlu-ve-gonullu" \h </w:instrText>
                          </w:r>
                          <w:r>
                            <w:fldChar w:fldCharType="separate"/>
                          </w:r>
                          <w:r>
                            <w:rPr>
                              <w:color w:val="0562C1"/>
                              <w:sz w:val="16"/>
                              <w:u w:val="single" w:color="0562C1"/>
                            </w:rPr>
                            <w:t>https://shmyo.cumhuriyet.edu.tr/6171-yaz-staji-zorunlu-ve-gonullu</w:t>
                          </w:r>
                          <w:r>
                            <w:rPr>
                              <w:color w:val="0562C1"/>
                              <w:sz w:val="16"/>
                              <w:u w:val="single" w:color="0562C1"/>
                            </w:rPr>
                            <w:fldChar w:fldCharType="end"/>
                          </w:r>
                          <w:r>
                            <w:rPr>
                              <w:color w:val="0562C1"/>
                              <w:spacing w:val="-5"/>
                              <w:sz w:val="16"/>
                            </w:rPr>
                            <w:t xml:space="preserve"> </w:t>
                          </w:r>
                          <w:r>
                            <w:rPr>
                              <w:sz w:val="16"/>
                            </w:rPr>
                            <w:t>adresinden</w:t>
                          </w:r>
                          <w:r>
                            <w:rPr>
                              <w:spacing w:val="40"/>
                              <w:sz w:val="16"/>
                            </w:rPr>
                            <w:t xml:space="preserve"> </w:t>
                          </w:r>
                          <w:r>
                            <w:rPr>
                              <w:spacing w:val="-2"/>
                              <w:sz w:val="16"/>
                            </w:rPr>
                            <w:t>ulaşabilirsiniz.</w:t>
                          </w:r>
                        </w:p>
                        <w:p w14:paraId="08D277C1">
                          <w:pPr>
                            <w:spacing w:before="0"/>
                            <w:ind w:left="6668" w:right="0" w:firstLine="0"/>
                            <w:jc w:val="left"/>
                            <w:rPr>
                              <w:sz w:val="18"/>
                            </w:rPr>
                          </w:pPr>
                          <w:r>
                            <w:rPr>
                              <w:sz w:val="18"/>
                            </w:rPr>
                            <w:t>Belge</w:t>
                          </w:r>
                          <w:r>
                            <w:rPr>
                              <w:spacing w:val="-3"/>
                              <w:sz w:val="18"/>
                            </w:rPr>
                            <w:t xml:space="preserve"> </w:t>
                          </w:r>
                          <w:r>
                            <w:rPr>
                              <w:sz w:val="18"/>
                            </w:rPr>
                            <w:t>revizyon</w:t>
                          </w:r>
                          <w:r>
                            <w:rPr>
                              <w:spacing w:val="-2"/>
                              <w:sz w:val="18"/>
                            </w:rPr>
                            <w:t xml:space="preserve"> </w:t>
                          </w:r>
                          <w:r>
                            <w:rPr>
                              <w:sz w:val="18"/>
                            </w:rPr>
                            <w:t>tarihi:</w:t>
                          </w:r>
                          <w:r>
                            <w:rPr>
                              <w:spacing w:val="-3"/>
                              <w:sz w:val="18"/>
                            </w:rPr>
                            <w:t xml:space="preserve"> </w:t>
                          </w:r>
                          <w:r>
                            <w:rPr>
                              <w:spacing w:val="-2"/>
                              <w:sz w:val="18"/>
                            </w:rPr>
                            <w:t>20.04.2025</w:t>
                          </w:r>
                        </w:p>
                      </w:txbxContent>
                    </wps:txbx>
                    <wps:bodyPr wrap="square" lIns="0" tIns="0" rIns="0" bIns="0" rtlCol="0">
                      <a:noAutofit/>
                    </wps:bodyPr>
                  </wps:wsp>
                </a:graphicData>
              </a:graphic>
            </wp:anchor>
          </w:drawing>
        </mc:Choice>
        <mc:Fallback>
          <w:pict>
            <v:shape id="Textbox 1" o:spid="_x0000_s1026" o:spt="202" type="#_x0000_t202" style="position:absolute;left:0pt;margin-left:69.8pt;margin-top:754.25pt;height:53.3pt;width:455.65pt;mso-position-horizontal-relative:page;mso-position-vertical-relative:page;z-index:-251657216;mso-width-relative:page;mso-height-relative:page;" filled="f" stroked="f" coordsize="21600,21600" o:gfxdata="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beB5HaAAAADgEAAA8AAAAAAAAAAQAgAAAAIgAAAGRycy9kb3ducmV2LnhtbFBLAQIUABQAAAAI&#10;AIdO4kAE19/2sgEAAHQDAAAOAAAAAAAAAAEAIAAAACkBAABkcnMvZTJvRG9jLnhtbFBLBQYAAAAA&#10;BgAGAFkBAABNBQAAAAA=&#10;">
              <v:fill on="f" focussize="0,0"/>
              <v:stroke on="f"/>
              <v:imagedata o:title=""/>
              <o:lock v:ext="edit" aspectratio="f"/>
              <v:textbox inset="0mm,0mm,0mm,0mm">
                <w:txbxContent>
                  <w:p w14:paraId="60921372">
                    <w:pPr>
                      <w:pStyle w:val="5"/>
                      <w:spacing w:before="10"/>
                      <w:jc w:val="center"/>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p w14:paraId="77D24D69">
                    <w:pPr>
                      <w:spacing w:before="185"/>
                      <w:ind w:left="29" w:right="0" w:hanging="10"/>
                      <w:jc w:val="left"/>
                      <w:rPr>
                        <w:sz w:val="16"/>
                      </w:rPr>
                    </w:pPr>
                    <w:r>
                      <w:rPr>
                        <w:sz w:val="16"/>
                      </w:rPr>
                      <w:t>Bu</w:t>
                    </w:r>
                    <w:r>
                      <w:rPr>
                        <w:spacing w:val="-5"/>
                        <w:sz w:val="16"/>
                      </w:rPr>
                      <w:t xml:space="preserve"> </w:t>
                    </w:r>
                    <w:r>
                      <w:rPr>
                        <w:sz w:val="16"/>
                      </w:rPr>
                      <w:t>belge</w:t>
                    </w:r>
                    <w:r>
                      <w:rPr>
                        <w:spacing w:val="-5"/>
                        <w:sz w:val="16"/>
                      </w:rPr>
                      <w:t xml:space="preserve"> </w:t>
                    </w:r>
                    <w:r>
                      <w:rPr>
                        <w:sz w:val="16"/>
                      </w:rPr>
                      <w:t>dijital</w:t>
                    </w:r>
                    <w:r>
                      <w:rPr>
                        <w:spacing w:val="-5"/>
                        <w:sz w:val="16"/>
                      </w:rPr>
                      <w:t xml:space="preserve"> </w:t>
                    </w:r>
                    <w:r>
                      <w:rPr>
                        <w:sz w:val="16"/>
                      </w:rPr>
                      <w:t>olarak</w:t>
                    </w:r>
                    <w:r>
                      <w:rPr>
                        <w:spacing w:val="-3"/>
                        <w:sz w:val="16"/>
                      </w:rPr>
                      <w:t xml:space="preserve"> </w:t>
                    </w:r>
                    <w:r>
                      <w:rPr>
                        <w:sz w:val="16"/>
                      </w:rPr>
                      <w:t>imzalanmıştır.</w:t>
                    </w:r>
                    <w:r>
                      <w:rPr>
                        <w:spacing w:val="-5"/>
                        <w:sz w:val="16"/>
                      </w:rPr>
                      <w:t xml:space="preserve"> </w:t>
                    </w:r>
                    <w:r>
                      <w:rPr>
                        <w:sz w:val="16"/>
                      </w:rPr>
                      <w:t>Belgenin</w:t>
                    </w:r>
                    <w:r>
                      <w:rPr>
                        <w:spacing w:val="-5"/>
                        <w:sz w:val="16"/>
                      </w:rPr>
                      <w:t xml:space="preserve"> </w:t>
                    </w:r>
                    <w:r>
                      <w:rPr>
                        <w:sz w:val="16"/>
                      </w:rPr>
                      <w:t>aslına</w:t>
                    </w:r>
                    <w:r>
                      <w:rPr>
                        <w:spacing w:val="-6"/>
                        <w:sz w:val="16"/>
                      </w:rPr>
                      <w:t xml:space="preserve"> </w:t>
                    </w:r>
                    <w:r>
                      <w:fldChar w:fldCharType="begin"/>
                    </w:r>
                    <w:r>
                      <w:instrText xml:space="preserve"> HYPERLINK "https://shmyo.cumhuriyet.edu.tr/6171-yaz-staji-zorunlu-ve-gonullu" \h </w:instrText>
                    </w:r>
                    <w:r>
                      <w:fldChar w:fldCharType="separate"/>
                    </w:r>
                    <w:r>
                      <w:rPr>
                        <w:color w:val="0562C1"/>
                        <w:sz w:val="16"/>
                        <w:u w:val="single" w:color="0562C1"/>
                      </w:rPr>
                      <w:t>https://shmyo.cumhuriyet.edu.tr/6171-yaz-staji-zorunlu-ve-gonullu</w:t>
                    </w:r>
                    <w:r>
                      <w:rPr>
                        <w:color w:val="0562C1"/>
                        <w:sz w:val="16"/>
                        <w:u w:val="single" w:color="0562C1"/>
                      </w:rPr>
                      <w:fldChar w:fldCharType="end"/>
                    </w:r>
                    <w:r>
                      <w:rPr>
                        <w:color w:val="0562C1"/>
                        <w:spacing w:val="-5"/>
                        <w:sz w:val="16"/>
                      </w:rPr>
                      <w:t xml:space="preserve"> </w:t>
                    </w:r>
                    <w:r>
                      <w:rPr>
                        <w:sz w:val="16"/>
                      </w:rPr>
                      <w:t>adresinden</w:t>
                    </w:r>
                    <w:r>
                      <w:rPr>
                        <w:spacing w:val="40"/>
                        <w:sz w:val="16"/>
                      </w:rPr>
                      <w:t xml:space="preserve"> </w:t>
                    </w:r>
                    <w:r>
                      <w:rPr>
                        <w:spacing w:val="-2"/>
                        <w:sz w:val="16"/>
                      </w:rPr>
                      <w:t>ulaşabilirsiniz.</w:t>
                    </w:r>
                  </w:p>
                  <w:p w14:paraId="08D277C1">
                    <w:pPr>
                      <w:spacing w:before="0"/>
                      <w:ind w:left="6668" w:right="0" w:firstLine="0"/>
                      <w:jc w:val="left"/>
                      <w:rPr>
                        <w:sz w:val="18"/>
                      </w:rPr>
                    </w:pPr>
                    <w:r>
                      <w:rPr>
                        <w:sz w:val="18"/>
                      </w:rPr>
                      <w:t>Belge</w:t>
                    </w:r>
                    <w:r>
                      <w:rPr>
                        <w:spacing w:val="-3"/>
                        <w:sz w:val="18"/>
                      </w:rPr>
                      <w:t xml:space="preserve"> </w:t>
                    </w:r>
                    <w:r>
                      <w:rPr>
                        <w:sz w:val="18"/>
                      </w:rPr>
                      <w:t>revizyon</w:t>
                    </w:r>
                    <w:r>
                      <w:rPr>
                        <w:spacing w:val="-2"/>
                        <w:sz w:val="18"/>
                      </w:rPr>
                      <w:t xml:space="preserve"> </w:t>
                    </w:r>
                    <w:r>
                      <w:rPr>
                        <w:sz w:val="18"/>
                      </w:rPr>
                      <w:t>tarihi:</w:t>
                    </w:r>
                    <w:r>
                      <w:rPr>
                        <w:spacing w:val="-3"/>
                        <w:sz w:val="18"/>
                      </w:rPr>
                      <w:t xml:space="preserve"> </w:t>
                    </w:r>
                    <w:r>
                      <w:rPr>
                        <w:spacing w:val="-2"/>
                        <w:sz w:val="18"/>
                      </w:rPr>
                      <w:t>20.04.2025</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lowerLetter"/>
      <w:lvlText w:val="%1."/>
      <w:lvlJc w:val="left"/>
      <w:pPr>
        <w:ind w:left="834" w:hanging="348"/>
        <w:jc w:val="left"/>
      </w:pPr>
      <w:rPr>
        <w:rFonts w:hint="default" w:ascii="Times New Roman" w:hAnsi="Times New Roman" w:eastAsia="Times New Roman" w:cs="Times New Roman"/>
        <w:b w:val="0"/>
        <w:bCs w:val="0"/>
        <w:i w:val="0"/>
        <w:iCs w:val="0"/>
        <w:spacing w:val="-1"/>
        <w:w w:val="100"/>
        <w:sz w:val="24"/>
        <w:szCs w:val="24"/>
        <w:lang w:val="tr-TR" w:eastAsia="en-US" w:bidi="ar-SA"/>
      </w:rPr>
    </w:lvl>
    <w:lvl w:ilvl="1" w:tentative="0">
      <w:start w:val="0"/>
      <w:numFmt w:val="bullet"/>
      <w:lvlText w:val="•"/>
      <w:lvlJc w:val="left"/>
      <w:pPr>
        <w:ind w:left="1691" w:hanging="348"/>
      </w:pPr>
      <w:rPr>
        <w:rFonts w:hint="default"/>
        <w:lang w:val="tr-TR" w:eastAsia="en-US" w:bidi="ar-SA"/>
      </w:rPr>
    </w:lvl>
    <w:lvl w:ilvl="2" w:tentative="0">
      <w:start w:val="0"/>
      <w:numFmt w:val="bullet"/>
      <w:lvlText w:val="•"/>
      <w:lvlJc w:val="left"/>
      <w:pPr>
        <w:ind w:left="2543" w:hanging="348"/>
      </w:pPr>
      <w:rPr>
        <w:rFonts w:hint="default"/>
        <w:lang w:val="tr-TR" w:eastAsia="en-US" w:bidi="ar-SA"/>
      </w:rPr>
    </w:lvl>
    <w:lvl w:ilvl="3" w:tentative="0">
      <w:start w:val="0"/>
      <w:numFmt w:val="bullet"/>
      <w:lvlText w:val="•"/>
      <w:lvlJc w:val="left"/>
      <w:pPr>
        <w:ind w:left="3394" w:hanging="348"/>
      </w:pPr>
      <w:rPr>
        <w:rFonts w:hint="default"/>
        <w:lang w:val="tr-TR" w:eastAsia="en-US" w:bidi="ar-SA"/>
      </w:rPr>
    </w:lvl>
    <w:lvl w:ilvl="4" w:tentative="0">
      <w:start w:val="0"/>
      <w:numFmt w:val="bullet"/>
      <w:lvlText w:val="•"/>
      <w:lvlJc w:val="left"/>
      <w:pPr>
        <w:ind w:left="4246" w:hanging="348"/>
      </w:pPr>
      <w:rPr>
        <w:rFonts w:hint="default"/>
        <w:lang w:val="tr-TR" w:eastAsia="en-US" w:bidi="ar-SA"/>
      </w:rPr>
    </w:lvl>
    <w:lvl w:ilvl="5" w:tentative="0">
      <w:start w:val="0"/>
      <w:numFmt w:val="bullet"/>
      <w:lvlText w:val="•"/>
      <w:lvlJc w:val="left"/>
      <w:pPr>
        <w:ind w:left="5098" w:hanging="348"/>
      </w:pPr>
      <w:rPr>
        <w:rFonts w:hint="default"/>
        <w:lang w:val="tr-TR" w:eastAsia="en-US" w:bidi="ar-SA"/>
      </w:rPr>
    </w:lvl>
    <w:lvl w:ilvl="6" w:tentative="0">
      <w:start w:val="0"/>
      <w:numFmt w:val="bullet"/>
      <w:lvlText w:val="•"/>
      <w:lvlJc w:val="left"/>
      <w:pPr>
        <w:ind w:left="5949" w:hanging="348"/>
      </w:pPr>
      <w:rPr>
        <w:rFonts w:hint="default"/>
        <w:lang w:val="tr-TR" w:eastAsia="en-US" w:bidi="ar-SA"/>
      </w:rPr>
    </w:lvl>
    <w:lvl w:ilvl="7" w:tentative="0">
      <w:start w:val="0"/>
      <w:numFmt w:val="bullet"/>
      <w:lvlText w:val="•"/>
      <w:lvlJc w:val="left"/>
      <w:pPr>
        <w:ind w:left="6801" w:hanging="348"/>
      </w:pPr>
      <w:rPr>
        <w:rFonts w:hint="default"/>
        <w:lang w:val="tr-TR" w:eastAsia="en-US" w:bidi="ar-SA"/>
      </w:rPr>
    </w:lvl>
    <w:lvl w:ilvl="8" w:tentative="0">
      <w:start w:val="0"/>
      <w:numFmt w:val="bullet"/>
      <w:lvlText w:val="•"/>
      <w:lvlJc w:val="left"/>
      <w:pPr>
        <w:ind w:left="7653" w:hanging="348"/>
      </w:pPr>
      <w:rPr>
        <w:rFonts w:hint="default"/>
        <w:lang w:val="tr-TR" w:eastAsia="en-US" w:bidi="ar-SA"/>
      </w:rPr>
    </w:lvl>
  </w:abstractNum>
  <w:abstractNum w:abstractNumId="1">
    <w:nsid w:val="0053208E"/>
    <w:multiLevelType w:val="multilevel"/>
    <w:tmpl w:val="0053208E"/>
    <w:lvl w:ilvl="0" w:tentative="0">
      <w:start w:val="1"/>
      <w:numFmt w:val="lowerLetter"/>
      <w:lvlText w:val="%1."/>
      <w:lvlJc w:val="left"/>
      <w:pPr>
        <w:ind w:left="707" w:hanging="348"/>
        <w:jc w:val="left"/>
      </w:pPr>
      <w:rPr>
        <w:rFonts w:hint="default" w:ascii="Times New Roman" w:hAnsi="Times New Roman" w:eastAsia="Times New Roman" w:cs="Times New Roman"/>
        <w:b w:val="0"/>
        <w:bCs w:val="0"/>
        <w:i w:val="0"/>
        <w:iCs w:val="0"/>
        <w:spacing w:val="-1"/>
        <w:w w:val="100"/>
        <w:sz w:val="24"/>
        <w:szCs w:val="24"/>
        <w:lang w:val="tr-TR" w:eastAsia="en-US" w:bidi="ar-SA"/>
      </w:rPr>
    </w:lvl>
    <w:lvl w:ilvl="1" w:tentative="0">
      <w:start w:val="1"/>
      <w:numFmt w:val="lowerLetter"/>
      <w:lvlText w:val="%2."/>
      <w:lvlJc w:val="left"/>
      <w:pPr>
        <w:ind w:left="834" w:hanging="348"/>
        <w:jc w:val="left"/>
      </w:pPr>
      <w:rPr>
        <w:rFonts w:hint="default" w:ascii="Times New Roman" w:hAnsi="Times New Roman" w:eastAsia="Times New Roman" w:cs="Times New Roman"/>
        <w:b w:val="0"/>
        <w:bCs w:val="0"/>
        <w:i w:val="0"/>
        <w:iCs w:val="0"/>
        <w:spacing w:val="-1"/>
        <w:w w:val="100"/>
        <w:sz w:val="24"/>
        <w:szCs w:val="24"/>
        <w:lang w:val="tr-TR" w:eastAsia="en-US" w:bidi="ar-SA"/>
      </w:rPr>
    </w:lvl>
    <w:lvl w:ilvl="2" w:tentative="0">
      <w:start w:val="0"/>
      <w:numFmt w:val="bullet"/>
      <w:lvlText w:val="•"/>
      <w:lvlJc w:val="left"/>
      <w:pPr>
        <w:ind w:left="1786" w:hanging="348"/>
      </w:pPr>
      <w:rPr>
        <w:rFonts w:hint="default"/>
        <w:lang w:val="tr-TR" w:eastAsia="en-US" w:bidi="ar-SA"/>
      </w:rPr>
    </w:lvl>
    <w:lvl w:ilvl="3" w:tentative="0">
      <w:start w:val="0"/>
      <w:numFmt w:val="bullet"/>
      <w:lvlText w:val="•"/>
      <w:lvlJc w:val="left"/>
      <w:pPr>
        <w:ind w:left="2732" w:hanging="348"/>
      </w:pPr>
      <w:rPr>
        <w:rFonts w:hint="default"/>
        <w:lang w:val="tr-TR" w:eastAsia="en-US" w:bidi="ar-SA"/>
      </w:rPr>
    </w:lvl>
    <w:lvl w:ilvl="4" w:tentative="0">
      <w:start w:val="0"/>
      <w:numFmt w:val="bullet"/>
      <w:lvlText w:val="•"/>
      <w:lvlJc w:val="left"/>
      <w:pPr>
        <w:ind w:left="3678" w:hanging="348"/>
      </w:pPr>
      <w:rPr>
        <w:rFonts w:hint="default"/>
        <w:lang w:val="tr-TR" w:eastAsia="en-US" w:bidi="ar-SA"/>
      </w:rPr>
    </w:lvl>
    <w:lvl w:ilvl="5" w:tentative="0">
      <w:start w:val="0"/>
      <w:numFmt w:val="bullet"/>
      <w:lvlText w:val="•"/>
      <w:lvlJc w:val="left"/>
      <w:pPr>
        <w:ind w:left="4625" w:hanging="348"/>
      </w:pPr>
      <w:rPr>
        <w:rFonts w:hint="default"/>
        <w:lang w:val="tr-TR" w:eastAsia="en-US" w:bidi="ar-SA"/>
      </w:rPr>
    </w:lvl>
    <w:lvl w:ilvl="6" w:tentative="0">
      <w:start w:val="0"/>
      <w:numFmt w:val="bullet"/>
      <w:lvlText w:val="•"/>
      <w:lvlJc w:val="left"/>
      <w:pPr>
        <w:ind w:left="5571" w:hanging="348"/>
      </w:pPr>
      <w:rPr>
        <w:rFonts w:hint="default"/>
        <w:lang w:val="tr-TR" w:eastAsia="en-US" w:bidi="ar-SA"/>
      </w:rPr>
    </w:lvl>
    <w:lvl w:ilvl="7" w:tentative="0">
      <w:start w:val="0"/>
      <w:numFmt w:val="bullet"/>
      <w:lvlText w:val="•"/>
      <w:lvlJc w:val="left"/>
      <w:pPr>
        <w:ind w:left="6517" w:hanging="348"/>
      </w:pPr>
      <w:rPr>
        <w:rFonts w:hint="default"/>
        <w:lang w:val="tr-TR" w:eastAsia="en-US" w:bidi="ar-SA"/>
      </w:rPr>
    </w:lvl>
    <w:lvl w:ilvl="8" w:tentative="0">
      <w:start w:val="0"/>
      <w:numFmt w:val="bullet"/>
      <w:lvlText w:val="•"/>
      <w:lvlJc w:val="left"/>
      <w:pPr>
        <w:ind w:left="7463" w:hanging="348"/>
      </w:pPr>
      <w:rPr>
        <w:rFonts w:hint="default"/>
        <w:lang w:val="tr-TR" w:eastAsia="en-US" w:bidi="ar-SA"/>
      </w:rPr>
    </w:lvl>
  </w:abstractNum>
  <w:abstractNum w:abstractNumId="2">
    <w:nsid w:val="59ADCABA"/>
    <w:multiLevelType w:val="multilevel"/>
    <w:tmpl w:val="59ADCABA"/>
    <w:lvl w:ilvl="0" w:tentative="0">
      <w:start w:val="1"/>
      <w:numFmt w:val="lowerLetter"/>
      <w:lvlText w:val="%1."/>
      <w:lvlJc w:val="left"/>
      <w:pPr>
        <w:ind w:left="834" w:hanging="348"/>
        <w:jc w:val="left"/>
      </w:pPr>
      <w:rPr>
        <w:rFonts w:hint="default" w:ascii="Times New Roman" w:hAnsi="Times New Roman" w:eastAsia="Times New Roman" w:cs="Times New Roman"/>
        <w:b w:val="0"/>
        <w:bCs w:val="0"/>
        <w:i w:val="0"/>
        <w:iCs w:val="0"/>
        <w:spacing w:val="-1"/>
        <w:w w:val="100"/>
        <w:sz w:val="24"/>
        <w:szCs w:val="24"/>
        <w:lang w:val="tr-TR" w:eastAsia="en-US" w:bidi="ar-SA"/>
      </w:rPr>
    </w:lvl>
    <w:lvl w:ilvl="1" w:tentative="0">
      <w:start w:val="0"/>
      <w:numFmt w:val="bullet"/>
      <w:lvlText w:val="•"/>
      <w:lvlJc w:val="left"/>
      <w:pPr>
        <w:ind w:left="1691" w:hanging="348"/>
      </w:pPr>
      <w:rPr>
        <w:rFonts w:hint="default"/>
        <w:lang w:val="tr-TR" w:eastAsia="en-US" w:bidi="ar-SA"/>
      </w:rPr>
    </w:lvl>
    <w:lvl w:ilvl="2" w:tentative="0">
      <w:start w:val="0"/>
      <w:numFmt w:val="bullet"/>
      <w:lvlText w:val="•"/>
      <w:lvlJc w:val="left"/>
      <w:pPr>
        <w:ind w:left="2543" w:hanging="348"/>
      </w:pPr>
      <w:rPr>
        <w:rFonts w:hint="default"/>
        <w:lang w:val="tr-TR" w:eastAsia="en-US" w:bidi="ar-SA"/>
      </w:rPr>
    </w:lvl>
    <w:lvl w:ilvl="3" w:tentative="0">
      <w:start w:val="0"/>
      <w:numFmt w:val="bullet"/>
      <w:lvlText w:val="•"/>
      <w:lvlJc w:val="left"/>
      <w:pPr>
        <w:ind w:left="3394" w:hanging="348"/>
      </w:pPr>
      <w:rPr>
        <w:rFonts w:hint="default"/>
        <w:lang w:val="tr-TR" w:eastAsia="en-US" w:bidi="ar-SA"/>
      </w:rPr>
    </w:lvl>
    <w:lvl w:ilvl="4" w:tentative="0">
      <w:start w:val="0"/>
      <w:numFmt w:val="bullet"/>
      <w:lvlText w:val="•"/>
      <w:lvlJc w:val="left"/>
      <w:pPr>
        <w:ind w:left="4246" w:hanging="348"/>
      </w:pPr>
      <w:rPr>
        <w:rFonts w:hint="default"/>
        <w:lang w:val="tr-TR" w:eastAsia="en-US" w:bidi="ar-SA"/>
      </w:rPr>
    </w:lvl>
    <w:lvl w:ilvl="5" w:tentative="0">
      <w:start w:val="0"/>
      <w:numFmt w:val="bullet"/>
      <w:lvlText w:val="•"/>
      <w:lvlJc w:val="left"/>
      <w:pPr>
        <w:ind w:left="5098" w:hanging="348"/>
      </w:pPr>
      <w:rPr>
        <w:rFonts w:hint="default"/>
        <w:lang w:val="tr-TR" w:eastAsia="en-US" w:bidi="ar-SA"/>
      </w:rPr>
    </w:lvl>
    <w:lvl w:ilvl="6" w:tentative="0">
      <w:start w:val="0"/>
      <w:numFmt w:val="bullet"/>
      <w:lvlText w:val="•"/>
      <w:lvlJc w:val="left"/>
      <w:pPr>
        <w:ind w:left="5949" w:hanging="348"/>
      </w:pPr>
      <w:rPr>
        <w:rFonts w:hint="default"/>
        <w:lang w:val="tr-TR" w:eastAsia="en-US" w:bidi="ar-SA"/>
      </w:rPr>
    </w:lvl>
    <w:lvl w:ilvl="7" w:tentative="0">
      <w:start w:val="0"/>
      <w:numFmt w:val="bullet"/>
      <w:lvlText w:val="•"/>
      <w:lvlJc w:val="left"/>
      <w:pPr>
        <w:ind w:left="6801" w:hanging="348"/>
      </w:pPr>
      <w:rPr>
        <w:rFonts w:hint="default"/>
        <w:lang w:val="tr-TR" w:eastAsia="en-US" w:bidi="ar-SA"/>
      </w:rPr>
    </w:lvl>
    <w:lvl w:ilvl="8" w:tentative="0">
      <w:start w:val="0"/>
      <w:numFmt w:val="bullet"/>
      <w:lvlText w:val="•"/>
      <w:lvlJc w:val="left"/>
      <w:pPr>
        <w:ind w:left="7653" w:hanging="348"/>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47D71219"/>
    <w:rsid w:val="7CAA7E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tr-TR" w:eastAsia="en-US" w:bidi="ar-SA"/>
    </w:rPr>
  </w:style>
  <w:style w:type="paragraph" w:styleId="2">
    <w:name w:val="heading 1"/>
    <w:basedOn w:val="1"/>
    <w:qFormat/>
    <w:uiPriority w:val="1"/>
    <w:pPr>
      <w:ind w:left="126"/>
      <w:outlineLvl w:val="1"/>
    </w:pPr>
    <w:rPr>
      <w:rFonts w:ascii="Times New Roman" w:hAnsi="Times New Roman" w:eastAsia="Times New Roman" w:cs="Times New Roman"/>
      <w:b/>
      <w:bCs/>
      <w:sz w:val="24"/>
      <w:szCs w:val="24"/>
      <w:lang w:val="tr-TR"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tr-TR"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834" w:hanging="348"/>
    </w:pPr>
    <w:rPr>
      <w:rFonts w:ascii="Times New Roman" w:hAnsi="Times New Roman" w:eastAsia="Times New Roman" w:cs="Times New Roman"/>
      <w:lang w:val="tr-TR" w:eastAsia="en-US" w:bidi="ar-SA"/>
    </w:rPr>
  </w:style>
  <w:style w:type="paragraph" w:customStyle="1" w:styleId="8">
    <w:name w:val="Table Paragraph"/>
    <w:basedOn w:val="1"/>
    <w:qFormat/>
    <w:uiPriority w:val="1"/>
    <w:pPr>
      <w:spacing w:before="1"/>
      <w:ind w:left="14"/>
      <w:jc w:val="center"/>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TotalTime>2</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2025-05-30T10:31:00Z</dcterms:created>
  <dc:creator>win8</dc:creator>
  <cp:lastModifiedBy>1</cp:lastModifiedBy>
  <dcterms:modified xsi:type="dcterms:W3CDTF">2025-05-30T11:13:07Z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Word için Acrobat PDFMaker 22</vt:lpwstr>
  </property>
  <property fmtid="{D5CDD505-2E9C-101B-9397-08002B2CF9AE}" pid="4" name="LastSaved">
    <vt:filetime>2025-05-30T00:00:00Z</vt:filetime>
  </property>
  <property fmtid="{D5CDD505-2E9C-101B-9397-08002B2CF9AE}" pid="5" name="Producer">
    <vt:lpwstr>Adobe PDF Library 22.1.117</vt:lpwstr>
  </property>
  <property fmtid="{D5CDD505-2E9C-101B-9397-08002B2CF9AE}" pid="6" name="SourceModified">
    <vt:lpwstr>D:20250425075336</vt:lpwstr>
  </property>
  <property fmtid="{D5CDD505-2E9C-101B-9397-08002B2CF9AE}" pid="7" name="KSOProductBuildVer">
    <vt:lpwstr>1033-12.2.0.21179</vt:lpwstr>
  </property>
  <property fmtid="{D5CDD505-2E9C-101B-9397-08002B2CF9AE}" pid="8" name="ICV">
    <vt:lpwstr>151159A2AE0F4EB49E4CCD445621016B_12</vt:lpwstr>
  </property>
</Properties>
</file>